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5817" w14:textId="4725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Қағидаларын бекіту туралы</w:t>
      </w:r>
    </w:p>
    <w:p>
      <w:pPr>
        <w:spacing w:after="0"/>
        <w:ind w:left="0"/>
        <w:jc w:val="both"/>
      </w:pPr>
      <w:r>
        <w:rPr>
          <w:rFonts w:ascii="Times New Roman"/>
          <w:b w:val="false"/>
          <w:i w:val="false"/>
          <w:color w:val="000000"/>
          <w:sz w:val="28"/>
        </w:rPr>
        <w:t>Ақтөбе облысы Ақтөбе қаласының әкімдігінің 2013 жылғы 27 қарашадағы № 3407 қаулысы. Ақтөбе облысының Әділет департаментінде 2013 жылғы 18 желтоқсанда № 3715 болып тіркелді.</w:t>
      </w:r>
    </w:p>
    <w:p>
      <w:pPr>
        <w:spacing w:after="0"/>
        <w:ind w:left="0"/>
        <w:jc w:val="both"/>
      </w:pPr>
      <w:r>
        <w:rPr>
          <w:rFonts w:ascii="Times New Roman"/>
          <w:b w:val="false"/>
          <w:i w:val="false"/>
          <w:color w:val="ff0000"/>
          <w:sz w:val="28"/>
        </w:rPr>
        <w:t xml:space="preserve">
      Ескерту. Тақырыбында, 1 тармағында және қосымшасында қазақ тілінде "Қағидасын", "Қағидасы", "Қағида" сөздері "Қағидаларын", "Қағидалары" сөздерімен ауыстырылды, орыс тіліндегі мәтін өзгермейді - Ақтөбе облысы Ақтөбе қаласы әкімдігінің 30.04.2020 </w:t>
      </w:r>
      <w:r>
        <w:rPr>
          <w:rFonts w:ascii="Times New Roman"/>
          <w:b w:val="false"/>
          <w:i w:val="false"/>
          <w:color w:val="ff0000"/>
          <w:sz w:val="28"/>
        </w:rPr>
        <w:t>№ 1996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"Мемлекеттiк мүлiк туралы" Қазақстан Республикасының 2011 жылғы 1 наурыздағы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2) тармақшасына сәйкес Ақтөбе қаласының әкімдігі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коммуналдық меншiкке келiп түскен қараусыз қалған жануарлардың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әкiмiнiң орынбасары Қ.М. Әлімовке жүктелсiн.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2013 жылғы 27 қарашадағы </w:t>
            </w:r>
            <w:r>
              <w:br/>
            </w:r>
            <w:r>
              <w:rPr>
                <w:rFonts w:ascii="Times New Roman"/>
                <w:b w:val="false"/>
                <w:i w:val="false"/>
                <w:color w:val="000000"/>
                <w:sz w:val="20"/>
              </w:rPr>
              <w:t>№ 3407 қаулысымен бекітілген</w:t>
            </w:r>
          </w:p>
        </w:tc>
      </w:tr>
    </w:tbl>
    <w:bookmarkStart w:name="z8" w:id="4"/>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Ақтөбе қаласы әкімдігінің 15.01.2025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5"/>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қағидалары (бұдан әрі - Қағидалар)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1. Осы Қағидаларда пайдаланылатын негізгі ұғымдар:</w:t>
      </w:r>
    </w:p>
    <w:bookmarkEnd w:id="7"/>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қала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қалалық коммуналдық меншігін басқаруға уәкілетті мемлекеттік атқарушы орган.</w:t>
      </w:r>
    </w:p>
    <w:bookmarkStart w:name="z12" w:id="8"/>
    <w:p>
      <w:pPr>
        <w:spacing w:after="0"/>
        <w:ind w:left="0"/>
        <w:jc w:val="left"/>
      </w:pPr>
      <w:r>
        <w:rPr>
          <w:rFonts w:ascii="Times New Roman"/>
          <w:b/>
          <w:i w:val="false"/>
          <w:color w:val="000000"/>
        </w:rPr>
        <w:t xml:space="preserve"> 2. Иесіз жануарларды пайдалану</w:t>
      </w:r>
    </w:p>
    <w:bookmarkEnd w:id="8"/>
    <w:bookmarkStart w:name="z13" w:id="9"/>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9"/>
    <w:p>
      <w:pPr>
        <w:spacing w:after="0"/>
        <w:ind w:left="0"/>
        <w:jc w:val="both"/>
      </w:pPr>
      <w:r>
        <w:rPr>
          <w:rFonts w:ascii="Times New Roman"/>
          <w:b w:val="false"/>
          <w:i w:val="false"/>
          <w:color w:val="000000"/>
          <w:sz w:val="28"/>
        </w:rPr>
        <w:t>
      Егер меншік иесі немесе оның тұрған жерi белгiсiз болса, осындай жануарларды ұстап алған тұлға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4" w:id="10"/>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0"/>
    <w:bookmarkStart w:name="z15" w:id="11"/>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шегінде жауапты болады.</w:t>
      </w:r>
    </w:p>
    <w:bookmarkEnd w:id="11"/>
    <w:bookmarkStart w:name="z16" w:id="12"/>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2"/>
    <w:bookmarkStart w:name="z17" w:id="13"/>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алуға құқылы.</w:t>
      </w:r>
    </w:p>
    <w:bookmarkEnd w:id="13"/>
    <w:bookmarkStart w:name="z18" w:id="14"/>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4"/>
    <w:bookmarkStart w:name="z19" w:id="15"/>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5"/>
    <w:bookmarkStart w:name="z20" w:id="16"/>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келмеген кезде - сот арқылы оларды өзіне қайтарып беруді талап етуге құқылы.</w:t>
      </w:r>
    </w:p>
    <w:bookmarkEnd w:id="16"/>
    <w:bookmarkStart w:name="z21" w:id="17"/>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7"/>
    <w:bookmarkStart w:name="z22" w:id="18"/>
    <w:p>
      <w:pPr>
        <w:spacing w:after="0"/>
        <w:ind w:left="0"/>
        <w:jc w:val="left"/>
      </w:pPr>
      <w:r>
        <w:rPr>
          <w:rFonts w:ascii="Times New Roman"/>
          <w:b/>
          <w:i w:val="false"/>
          <w:color w:val="000000"/>
        </w:rPr>
        <w:t xml:space="preserve"> 4. Қорытынды ережелер</w:t>
      </w:r>
    </w:p>
    <w:bookmarkEnd w:id="18"/>
    <w:bookmarkStart w:name="z23" w:id="19"/>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9"/>
    <w:bookmarkStart w:name="z24" w:id="20"/>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0"/>
    <w:bookmarkStart w:name="z25" w:id="21"/>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