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6a93" w14:textId="57a6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халқының мақсатты топтарына жататын тұлғаларының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2013 жылғы 12 қазандағы № 2825 қаулысы. Ақтөбе облысының Әділет департаментінде 2013 жылғы 06 қарашада № 3662 болып тіркелді. Күші жойылды - Ақтөбе облысы Ақтөбе қаласының әкімдігінің 2016 жылғы 16 мамырдағы № 1964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Ақтөбе қаласының әкімдігінің 16.05.2016 </w:t>
      </w:r>
      <w:r>
        <w:rPr>
          <w:rFonts w:ascii="Times New Roman"/>
          <w:b w:val="false"/>
          <w:i w:val="false"/>
          <w:color w:val="ff0000"/>
          <w:sz w:val="28"/>
        </w:rPr>
        <w:t>№ 1964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Еңбек рыногындағы жағдай мен бюджет қаражатына қарай Ақтөбе қаласы халқының мақсатты топтарына жататын тұлғаларының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дәрігерлік-консультациялық комиссияның анықтамалары бойынша жұмыста шектеу қойылған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50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29 жасты қоса алғандағы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ұзақ уақыт бойы жұмыс жасамаған тұлғалар (бір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жанұясында бір де бір жұмыс істеушісі жоқ,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5 жасқа дейінгі балалары бар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зейнеткерлікке жалпы белгіленген жасқа дейін шыққан зейнеткерлер;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бұрын жұмыс жасамаған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балалар үйінің тәрбиеленушілері, жетім балалар мен ата – анасының қамқорлығынсыз қалған балалар 29 жасқа дейінгі жасты қоса алғанда;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ауыр еңбек, зиянды (айрықша) және (немесе) қауіпті жағдайдағы еңбек үшін мемлекеттік арнайы жәрдемақы алатын және жалпы белгіленген зейнеткерлік жасқа жетпеген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Ақтөбе қаласы әкімдігінің 2009 жылғы 27 шілдедегі № 1823 "Ақтөбе қаласы халқының мақсатты топтарына жататын тұлғаларының қосымша тізбесін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жылдың 7 тамызында № 3-1-115 болып тіркелінген, 2009 жылы 18 тамызда № 98 және 99 "Ақтөбе" және "Актюбинский вестник"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орынбасары А.А.Арынғазиеваға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ол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