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e44e" w14:textId="3f0e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2013 жылғы 13 желтоқсандағы № 406 қаулысы. Ақтөбе облысының Әділет департаментінде 2014 жылғы 10 қаңтарда № 3729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11 қазандағы "Діни қызмет және діни бірлестіктер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3413 болып тіркелген, "Ақтөбе" және "Актюбинский вестник" газеттерінде 2012 жылғы 18 қыркүйекте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актінің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"5-бабының 4) тармақшасына" деген сөздер "5-бабының 7) тармақшасына" деген сөздермен ауыстырылсын.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аталған қаулыны басқарманың ғаламтор-ресурсында орналастыруды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жарияланғаннан кейін күнтізбелік он күн өткен соң қолданысқа енгізіледі.    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