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c38dd" w14:textId="3ac38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2013 жылғы 11 желтоқсандағы № 168 шешімі. Ақтөбе облысының Әділет департаментінде 2014 жылғы 10 қаңтарда № 3728 болып тіркелді. Қолданылу мерзімінің аяқталуына байланысты әрекетін тоқтатты – (Ақтөбе облыстық мәслихатының 2015 жылғы 8 маусымдағы № 06-01-02/286 хаты).</w:t>
      </w:r>
    </w:p>
    <w:p>
      <w:pPr>
        <w:spacing w:after="0"/>
        <w:ind w:left="0"/>
        <w:jc w:val="both"/>
      </w:pPr>
      <w:r>
        <w:rPr>
          <w:rFonts w:ascii="Times New Roman"/>
          <w:b w:val="false"/>
          <w:i w:val="false"/>
          <w:color w:val="ff0000"/>
          <w:sz w:val="28"/>
        </w:rPr>
        <w:t>
      Ескерту. Қолданылу мерзімінің аяқталуына байланысты әрекетін тоқтатты – (Ақтөбе облыстық мәслихатының 08.06.2015 № 06-01-02/286 хаты).</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8-бабының </w:t>
      </w:r>
      <w:r>
        <w:rPr>
          <w:rFonts w:ascii="Times New Roman"/>
          <w:b w:val="false"/>
          <w:i w:val="false"/>
          <w:color w:val="000000"/>
          <w:sz w:val="28"/>
        </w:rPr>
        <w:t>2-</w:t>
      </w:r>
      <w:r>
        <w:rPr>
          <w:rFonts w:ascii="Times New Roman"/>
          <w:b w:val="false"/>
          <w:i w:val="false"/>
          <w:color w:val="000000"/>
          <w:sz w:val="28"/>
        </w:rPr>
        <w:t>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бабына</w:t>
      </w:r>
      <w:r>
        <w:rPr>
          <w:rFonts w:ascii="Times New Roman"/>
          <w:b w:val="false"/>
          <w:i w:val="false"/>
          <w:color w:val="000000"/>
          <w:sz w:val="28"/>
        </w:rPr>
        <w:t xml:space="preserve">, Қазақстан Республикасының 2013 жылғы 3 желтоқсандағы "2014-2016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2014-2016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 </w:t>
      </w:r>
      <w:r>
        <w:rPr>
          <w:rFonts w:ascii="Times New Roman"/>
          <w:b w:val="false"/>
          <w:i w:val="false"/>
          <w:color w:val="000000"/>
          <w:sz w:val="28"/>
        </w:rPr>
        <w:t>қосымшаларға</w:t>
      </w:r>
      <w:r>
        <w:rPr>
          <w:rFonts w:ascii="Times New Roman"/>
          <w:b w:val="false"/>
          <w:i w:val="false"/>
          <w:color w:val="000000"/>
          <w:sz w:val="28"/>
        </w:rPr>
        <w:t xml:space="preserve"> сәйкес, оның ішінде, 2014 жылға мынадай көлемде бекітілсін:</w:t>
      </w:r>
    </w:p>
    <w:bookmarkEnd w:id="1"/>
    <w:bookmarkStart w:name="z3" w:id="2"/>
    <w:p>
      <w:pPr>
        <w:spacing w:after="0"/>
        <w:ind w:left="0"/>
        <w:jc w:val="both"/>
      </w:pPr>
      <w:r>
        <w:rPr>
          <w:rFonts w:ascii="Times New Roman"/>
          <w:b w:val="false"/>
          <w:i w:val="false"/>
          <w:color w:val="000000"/>
          <w:sz w:val="28"/>
        </w:rPr>
        <w:t>
      1) кірістер – 120 991 343,2 мың теңге,</w:t>
      </w:r>
    </w:p>
    <w:bookmarkEnd w:id="2"/>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түсімдері бойынша 35 573 537,1 мың теңге;</w:t>
      </w:r>
    </w:p>
    <w:p>
      <w:pPr>
        <w:spacing w:after="0"/>
        <w:ind w:left="0"/>
        <w:jc w:val="both"/>
      </w:pPr>
      <w:r>
        <w:rPr>
          <w:rFonts w:ascii="Times New Roman"/>
          <w:b w:val="false"/>
          <w:i w:val="false"/>
          <w:color w:val="000000"/>
          <w:sz w:val="28"/>
        </w:rPr>
        <w:t>
      салықтық емес түсімдер бойынша 1 172 220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- 407 мың теңге;</w:t>
      </w:r>
    </w:p>
    <w:p>
      <w:pPr>
        <w:spacing w:after="0"/>
        <w:ind w:left="0"/>
        <w:jc w:val="both"/>
      </w:pPr>
      <w:r>
        <w:rPr>
          <w:rFonts w:ascii="Times New Roman"/>
          <w:b w:val="false"/>
          <w:i w:val="false"/>
          <w:color w:val="000000"/>
          <w:sz w:val="28"/>
        </w:rPr>
        <w:t>
      трансферттер түсімдері бойынша 84 245 179,1 мың теңге;</w:t>
      </w:r>
    </w:p>
    <w:bookmarkStart w:name="z4" w:id="3"/>
    <w:p>
      <w:pPr>
        <w:spacing w:after="0"/>
        <w:ind w:left="0"/>
        <w:jc w:val="both"/>
      </w:pPr>
      <w:r>
        <w:rPr>
          <w:rFonts w:ascii="Times New Roman"/>
          <w:b w:val="false"/>
          <w:i w:val="false"/>
          <w:color w:val="000000"/>
          <w:sz w:val="28"/>
        </w:rPr>
        <w:t>
      2) шығындар – 126 745 010,2 мың теңге;</w:t>
      </w:r>
    </w:p>
    <w:bookmarkEnd w:id="3"/>
    <w:bookmarkStart w:name="z5" w:id="4"/>
    <w:p>
      <w:pPr>
        <w:spacing w:after="0"/>
        <w:ind w:left="0"/>
        <w:jc w:val="both"/>
      </w:pPr>
      <w:r>
        <w:rPr>
          <w:rFonts w:ascii="Times New Roman"/>
          <w:b w:val="false"/>
          <w:i w:val="false"/>
          <w:color w:val="000000"/>
          <w:sz w:val="28"/>
        </w:rPr>
        <w:t>
      3) таза бюджеттік кредит беру – 587 127 мың теңге,</w:t>
      </w:r>
    </w:p>
    <w:bookmarkEnd w:id="4"/>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 4 988 954 мың теңге;</w:t>
      </w:r>
    </w:p>
    <w:p>
      <w:pPr>
        <w:spacing w:after="0"/>
        <w:ind w:left="0"/>
        <w:jc w:val="both"/>
      </w:pPr>
      <w:r>
        <w:rPr>
          <w:rFonts w:ascii="Times New Roman"/>
          <w:b w:val="false"/>
          <w:i w:val="false"/>
          <w:color w:val="000000"/>
          <w:sz w:val="28"/>
        </w:rPr>
        <w:t>
      бюджеттік кредиттерді өтеу – 4 401 827 мың теңге;</w:t>
      </w:r>
    </w:p>
    <w:bookmarkStart w:name="z6" w:id="5"/>
    <w:p>
      <w:pPr>
        <w:spacing w:after="0"/>
        <w:ind w:left="0"/>
        <w:jc w:val="both"/>
      </w:pPr>
      <w:r>
        <w:rPr>
          <w:rFonts w:ascii="Times New Roman"/>
          <w:b w:val="false"/>
          <w:i w:val="false"/>
          <w:color w:val="000000"/>
          <w:sz w:val="28"/>
        </w:rPr>
        <w:t>
      4) қаржы активтерiмен жасалатын операциялар бойынша сальдо – 853 490 мың теңге,</w:t>
      </w:r>
    </w:p>
    <w:bookmarkEnd w:id="5"/>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активтерiн сатып алу - 863 623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- 133 мың теңге;</w:t>
      </w:r>
    </w:p>
    <w:bookmarkStart w:name="z7" w:id="6"/>
    <w:p>
      <w:pPr>
        <w:spacing w:after="0"/>
        <w:ind w:left="0"/>
        <w:jc w:val="both"/>
      </w:pPr>
      <w:r>
        <w:rPr>
          <w:rFonts w:ascii="Times New Roman"/>
          <w:b w:val="false"/>
          <w:i w:val="false"/>
          <w:color w:val="000000"/>
          <w:sz w:val="28"/>
        </w:rPr>
        <w:t>
      5) бюджет тапшылығы – - 7 194 284 мың теңге;</w:t>
      </w:r>
    </w:p>
    <w:bookmarkEnd w:id="6"/>
    <w:bookmarkStart w:name="z8" w:id="7"/>
    <w:p>
      <w:pPr>
        <w:spacing w:after="0"/>
        <w:ind w:left="0"/>
        <w:jc w:val="both"/>
      </w:pPr>
      <w:r>
        <w:rPr>
          <w:rFonts w:ascii="Times New Roman"/>
          <w:b w:val="false"/>
          <w:i w:val="false"/>
          <w:color w:val="000000"/>
          <w:sz w:val="28"/>
        </w:rPr>
        <w:t>
      6) бюджет тапшылығын қаржыландыру – 7 194 284 мың теңге.</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облыстық мәслихатының 11.02.2014 </w:t>
      </w:r>
      <w:r>
        <w:rPr>
          <w:rFonts w:ascii="Times New Roman"/>
          <w:b w:val="false"/>
          <w:i w:val="false"/>
          <w:color w:val="000000"/>
          <w:sz w:val="28"/>
        </w:rPr>
        <w:t>№ 192</w:t>
      </w:r>
      <w:r>
        <w:rPr>
          <w:rFonts w:ascii="Times New Roman"/>
          <w:b w:val="false"/>
          <w:i w:val="false"/>
          <w:color w:val="ff0000"/>
          <w:sz w:val="28"/>
        </w:rPr>
        <w:t xml:space="preserve"> (01.01.2014 бастап қолданысқа енгізіледі); 03.04.2014 </w:t>
      </w:r>
      <w:r>
        <w:rPr>
          <w:rFonts w:ascii="Times New Roman"/>
          <w:b w:val="false"/>
          <w:i w:val="false"/>
          <w:color w:val="000000"/>
          <w:sz w:val="28"/>
        </w:rPr>
        <w:t>№ 206</w:t>
      </w:r>
      <w:r>
        <w:rPr>
          <w:rFonts w:ascii="Times New Roman"/>
          <w:b w:val="false"/>
          <w:i w:val="false"/>
          <w:color w:val="ff0000"/>
          <w:sz w:val="28"/>
        </w:rPr>
        <w:t xml:space="preserve"> (01.01.2014 бастап қолданысқа енгізіледі); 14.05.2014 </w:t>
      </w:r>
      <w:r>
        <w:rPr>
          <w:rFonts w:ascii="Times New Roman"/>
          <w:b w:val="false"/>
          <w:i w:val="false"/>
          <w:color w:val="000000"/>
          <w:sz w:val="28"/>
        </w:rPr>
        <w:t>№ 213</w:t>
      </w:r>
      <w:r>
        <w:rPr>
          <w:rFonts w:ascii="Times New Roman"/>
          <w:b w:val="false"/>
          <w:i w:val="false"/>
          <w:color w:val="ff0000"/>
          <w:sz w:val="28"/>
        </w:rPr>
        <w:t xml:space="preserve"> (01.01.2014 бастап қолданысқа енгізіледі); 25.07.2014 </w:t>
      </w:r>
      <w:r>
        <w:rPr>
          <w:rFonts w:ascii="Times New Roman"/>
          <w:b w:val="false"/>
          <w:i w:val="false"/>
          <w:color w:val="000000"/>
          <w:sz w:val="28"/>
        </w:rPr>
        <w:t>№ 228</w:t>
      </w:r>
      <w:r>
        <w:rPr>
          <w:rFonts w:ascii="Times New Roman"/>
          <w:b w:val="false"/>
          <w:i w:val="false"/>
          <w:color w:val="ff0000"/>
          <w:sz w:val="28"/>
        </w:rPr>
        <w:t xml:space="preserve"> (01.01.2014 бастап қолданысқа енгізіледі); 08.10.2014 </w:t>
      </w:r>
      <w:r>
        <w:rPr>
          <w:rFonts w:ascii="Times New Roman"/>
          <w:b w:val="false"/>
          <w:i w:val="false"/>
          <w:color w:val="000000"/>
          <w:sz w:val="28"/>
        </w:rPr>
        <w:t>№ 247</w:t>
      </w:r>
      <w:r>
        <w:rPr>
          <w:rFonts w:ascii="Times New Roman"/>
          <w:b w:val="false"/>
          <w:i w:val="false"/>
          <w:color w:val="ff0000"/>
          <w:sz w:val="28"/>
        </w:rPr>
        <w:t xml:space="preserve"> (01.01.2014 бастап қолданысқа енгізіледі); 10.12.2014 </w:t>
      </w:r>
      <w:r>
        <w:rPr>
          <w:rFonts w:ascii="Times New Roman"/>
          <w:b w:val="false"/>
          <w:i w:val="false"/>
          <w:color w:val="000000"/>
          <w:sz w:val="28"/>
        </w:rPr>
        <w:t>№ 255</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2014 жылға бөлінген салықтардан түскен жалпы соманы бөлу аудандардың және Ақтөбе қаласының бюджеттеріне мынадай мөлшерде белгіленсін:</w:t>
      </w:r>
    </w:p>
    <w:bookmarkEnd w:id="8"/>
    <w:bookmarkStart w:name="z10" w:id="9"/>
    <w:p>
      <w:pPr>
        <w:spacing w:after="0"/>
        <w:ind w:left="0"/>
        <w:jc w:val="both"/>
      </w:pPr>
      <w:r>
        <w:rPr>
          <w:rFonts w:ascii="Times New Roman"/>
          <w:b w:val="false"/>
          <w:i w:val="false"/>
          <w:color w:val="000000"/>
          <w:sz w:val="28"/>
        </w:rPr>
        <w:t>
      1) төлем көзінде кірістерге салынатын жеке табыс салығы бойынша: Ақтөбе қаласына - 18 пайыз, Мұғалжарға - 54 пайыз, Хромтауға - 18 пайыз және қалған аудандарға 100 пайыздан;</w:t>
      </w:r>
    </w:p>
    <w:bookmarkEnd w:id="9"/>
    <w:bookmarkStart w:name="z11" w:id="10"/>
    <w:p>
      <w:pPr>
        <w:spacing w:after="0"/>
        <w:ind w:left="0"/>
        <w:jc w:val="both"/>
      </w:pPr>
      <w:r>
        <w:rPr>
          <w:rFonts w:ascii="Times New Roman"/>
          <w:b w:val="false"/>
          <w:i w:val="false"/>
          <w:color w:val="000000"/>
          <w:sz w:val="28"/>
        </w:rPr>
        <w:t>
      2) әлеуметтік салық бойынша: Ақтөбе қаласына - 18 пайыз, Мұғалжарға - 54 пайыз, Хромтауға - 18 пайыз және қалған аудандарға 100 пайыздан;</w:t>
      </w:r>
    </w:p>
    <w:bookmarkEnd w:id="10"/>
    <w:bookmarkStart w:name="z12" w:id="11"/>
    <w:p>
      <w:pPr>
        <w:spacing w:after="0"/>
        <w:ind w:left="0"/>
        <w:jc w:val="both"/>
      </w:pPr>
      <w:r>
        <w:rPr>
          <w:rFonts w:ascii="Times New Roman"/>
          <w:b w:val="false"/>
          <w:i w:val="false"/>
          <w:color w:val="000000"/>
          <w:sz w:val="28"/>
        </w:rPr>
        <w:t>
      3) төлем көзінде салық салынбайтын кірістерге жеке табыс салығы бойынша, қызметін бір жолғы талондар бойынша жүзеге асыратын жеке тұлғалардан алынатын жеке табыс салығы бойынша, төлем көзінен салық салынатын шетелдік азаматтар табыстарынан ұсталатын жеке табыс салығы бойынша, төлем көзінен салық салынбайтын шетелдік азаматтар табыстарынан ұсталатын жеке табыс салығы бойынша түсімдер Ақтөбе қаласы және аудандар бюджеттеріне толығымен есептеледі.</w:t>
      </w:r>
    </w:p>
    <w:bookmarkEnd w:id="11"/>
    <w:bookmarkStart w:name="z13" w:id="12"/>
    <w:p>
      <w:pPr>
        <w:spacing w:after="0"/>
        <w:ind w:left="0"/>
        <w:jc w:val="both"/>
      </w:pPr>
      <w:r>
        <w:rPr>
          <w:rFonts w:ascii="Times New Roman"/>
          <w:b w:val="false"/>
          <w:i w:val="false"/>
          <w:color w:val="000000"/>
          <w:sz w:val="28"/>
        </w:rPr>
        <w:t>
      3. Облыстық бюджеттің кірісіне мыналар есептелетін болып белгіленсін:</w:t>
      </w:r>
    </w:p>
    <w:bookmarkEnd w:id="12"/>
    <w:p>
      <w:pPr>
        <w:spacing w:after="0"/>
        <w:ind w:left="0"/>
        <w:jc w:val="both"/>
      </w:pPr>
      <w:r>
        <w:rPr>
          <w:rFonts w:ascii="Times New Roman"/>
          <w:b w:val="false"/>
          <w:i w:val="false"/>
          <w:color w:val="000000"/>
          <w:sz w:val="28"/>
        </w:rPr>
        <w:t>
      қоршаған ортаға эмиссия үшін төленетін төлемақы;</w:t>
      </w:r>
    </w:p>
    <w:p>
      <w:pPr>
        <w:spacing w:after="0"/>
        <w:ind w:left="0"/>
        <w:jc w:val="both"/>
      </w:pPr>
      <w:r>
        <w:rPr>
          <w:rFonts w:ascii="Times New Roman"/>
          <w:b w:val="false"/>
          <w:i w:val="false"/>
          <w:color w:val="000000"/>
          <w:sz w:val="28"/>
        </w:rPr>
        <w:t>
      сыртқы (көрнекі) жарнаманы аудандық маңызы бар калалар, ауылдар, кенттер, ауылдық округтер аумақтары арқылы өтетін облыстық маңызы бар жалпыға ортақ пайдаланылатын автомобиль жолдарының бөлінген белдеуіндегі жарнаманы тұрақты орналастыру объектілерінде орналастырғаны үшін төлемақыны қоспағанда, сыртқы (көрнекі) жарнаманы облыстық маңызы бар жалпыға ортақ пайдаланылатын автомобиль жолдарының бөлінген белдеуіндегі жарнаманы тұрақты орналастыру объектілерінде орналастырғаны үшін төлемақы;</w:t>
      </w:r>
    </w:p>
    <w:p>
      <w:pPr>
        <w:spacing w:after="0"/>
        <w:ind w:left="0"/>
        <w:jc w:val="both"/>
      </w:pPr>
      <w:r>
        <w:rPr>
          <w:rFonts w:ascii="Times New Roman"/>
          <w:b w:val="false"/>
          <w:i w:val="false"/>
          <w:color w:val="000000"/>
          <w:sz w:val="28"/>
        </w:rPr>
        <w:t>
      жер бетіне жақын көздердегі су ресурстарын пайдаланғаны үшін төлем;</w:t>
      </w:r>
    </w:p>
    <w:p>
      <w:pPr>
        <w:spacing w:after="0"/>
        <w:ind w:left="0"/>
        <w:jc w:val="both"/>
      </w:pPr>
      <w:r>
        <w:rPr>
          <w:rFonts w:ascii="Times New Roman"/>
          <w:b w:val="false"/>
          <w:i w:val="false"/>
          <w:color w:val="000000"/>
          <w:sz w:val="28"/>
        </w:rPr>
        <w:t>
      орманды пайдаланғаны үшін төлем;</w:t>
      </w:r>
    </w:p>
    <w:p>
      <w:pPr>
        <w:spacing w:after="0"/>
        <w:ind w:left="0"/>
        <w:jc w:val="both"/>
      </w:pPr>
      <w:r>
        <w:rPr>
          <w:rFonts w:ascii="Times New Roman"/>
          <w:b w:val="false"/>
          <w:i w:val="false"/>
          <w:color w:val="000000"/>
          <w:sz w:val="28"/>
        </w:rPr>
        <w:t>
      жергілікті маңызы бар ерекше қорғалатын табиғи аумақтарды пайдаланғаны үшін төлем;</w:t>
      </w:r>
    </w:p>
    <w:p>
      <w:pPr>
        <w:spacing w:after="0"/>
        <w:ind w:left="0"/>
        <w:jc w:val="both"/>
      </w:pPr>
      <w:r>
        <w:rPr>
          <w:rFonts w:ascii="Times New Roman"/>
          <w:b w:val="false"/>
          <w:i w:val="false"/>
          <w:color w:val="000000"/>
          <w:sz w:val="28"/>
        </w:rPr>
        <w:t>
      коммуналдық меншіктен түсетін кірістер:</w:t>
      </w:r>
    </w:p>
    <w:p>
      <w:pPr>
        <w:spacing w:after="0"/>
        <w:ind w:left="0"/>
        <w:jc w:val="both"/>
      </w:pPr>
      <w:r>
        <w:rPr>
          <w:rFonts w:ascii="Times New Roman"/>
          <w:b w:val="false"/>
          <w:i w:val="false"/>
          <w:color w:val="000000"/>
          <w:sz w:val="28"/>
        </w:rPr>
        <w:t>
      облыстық әкімдіктің шешімі бойынша құрылған коммуналдық мемлекеттік кәсіпорындардың таза кірістерінің бір бөлігінің түсімдері;</w:t>
      </w:r>
    </w:p>
    <w:p>
      <w:pPr>
        <w:spacing w:after="0"/>
        <w:ind w:left="0"/>
        <w:jc w:val="both"/>
      </w:pPr>
      <w:r>
        <w:rPr>
          <w:rFonts w:ascii="Times New Roman"/>
          <w:b w:val="false"/>
          <w:i w:val="false"/>
          <w:color w:val="000000"/>
          <w:sz w:val="28"/>
        </w:rPr>
        <w:t>
      облыстық коммуналдық меншіктегі акциялардың мемлекеттік пакетіне есептелетін дивиденттер;</w:t>
      </w:r>
    </w:p>
    <w:p>
      <w:pPr>
        <w:spacing w:after="0"/>
        <w:ind w:left="0"/>
        <w:jc w:val="both"/>
      </w:pPr>
      <w:r>
        <w:rPr>
          <w:rFonts w:ascii="Times New Roman"/>
          <w:b w:val="false"/>
          <w:i w:val="false"/>
          <w:color w:val="000000"/>
          <w:sz w:val="28"/>
        </w:rPr>
        <w:t>
      облыстық коммуналдық меншіктегі заңды тұлғалардың қатысу үлесінен кірістер;</w:t>
      </w:r>
    </w:p>
    <w:p>
      <w:pPr>
        <w:spacing w:after="0"/>
        <w:ind w:left="0"/>
        <w:jc w:val="both"/>
      </w:pPr>
      <w:r>
        <w:rPr>
          <w:rFonts w:ascii="Times New Roman"/>
          <w:b w:val="false"/>
          <w:i w:val="false"/>
          <w:color w:val="000000"/>
          <w:sz w:val="28"/>
        </w:rPr>
        <w:t>
      облыстық коммуналдық меншіктің мүлігін жалға беруден түсетін түсімдер;</w:t>
      </w:r>
    </w:p>
    <w:p>
      <w:pPr>
        <w:spacing w:after="0"/>
        <w:ind w:left="0"/>
        <w:jc w:val="both"/>
      </w:pPr>
      <w:r>
        <w:rPr>
          <w:rFonts w:ascii="Times New Roman"/>
          <w:b w:val="false"/>
          <w:i w:val="false"/>
          <w:color w:val="000000"/>
          <w:sz w:val="28"/>
        </w:rPr>
        <w:t>
      облыстық бюджеттен берілген кредиттер бойынша сыйақылар;</w:t>
      </w:r>
    </w:p>
    <w:p>
      <w:pPr>
        <w:spacing w:after="0"/>
        <w:ind w:left="0"/>
        <w:jc w:val="both"/>
      </w:pPr>
      <w:r>
        <w:rPr>
          <w:rFonts w:ascii="Times New Roman"/>
          <w:b w:val="false"/>
          <w:i w:val="false"/>
          <w:color w:val="000000"/>
          <w:sz w:val="28"/>
        </w:rPr>
        <w:t>
      уақытша бос қалған бюджеттік ақшаны депозиттерге орналастырудан алынатын сыйақылар;</w:t>
      </w:r>
    </w:p>
    <w:p>
      <w:pPr>
        <w:spacing w:after="0"/>
        <w:ind w:left="0"/>
        <w:jc w:val="both"/>
      </w:pPr>
      <w:r>
        <w:rPr>
          <w:rFonts w:ascii="Times New Roman"/>
          <w:b w:val="false"/>
          <w:i w:val="false"/>
          <w:color w:val="000000"/>
          <w:sz w:val="28"/>
        </w:rPr>
        <w:t>
      облыстық коммуналдық меншіктен түсетін басқа да кірістер;</w:t>
      </w:r>
    </w:p>
    <w:p>
      <w:pPr>
        <w:spacing w:after="0"/>
        <w:ind w:left="0"/>
        <w:jc w:val="both"/>
      </w:pPr>
      <w:r>
        <w:rPr>
          <w:rFonts w:ascii="Times New Roman"/>
          <w:b w:val="false"/>
          <w:i w:val="false"/>
          <w:color w:val="000000"/>
          <w:sz w:val="28"/>
        </w:rPr>
        <w:t>
      облыстық бюджеттен қаржыландырылатын мемлекеттік мекемелердің тауарларды (жұмыстарды, қызметтерді) өткізуден түсетін түсімдер;</w:t>
      </w:r>
    </w:p>
    <w:p>
      <w:pPr>
        <w:spacing w:after="0"/>
        <w:ind w:left="0"/>
        <w:jc w:val="both"/>
      </w:pPr>
      <w:r>
        <w:rPr>
          <w:rFonts w:ascii="Times New Roman"/>
          <w:b w:val="false"/>
          <w:i w:val="false"/>
          <w:color w:val="000000"/>
          <w:sz w:val="28"/>
        </w:rPr>
        <w:t>
      облыстық бюджеттен қаржыландырылатын мемлекеттік мекемелермен ұйымдастырылатын мемлекеттік сатып алуды өткізуден түсетін ақшалар түсімдері;</w:t>
      </w:r>
    </w:p>
    <w:p>
      <w:pPr>
        <w:spacing w:after="0"/>
        <w:ind w:left="0"/>
        <w:jc w:val="both"/>
      </w:pPr>
      <w:r>
        <w:rPr>
          <w:rFonts w:ascii="Times New Roman"/>
          <w:b w:val="false"/>
          <w:i w:val="false"/>
          <w:color w:val="000000"/>
          <w:sz w:val="28"/>
        </w:rPr>
        <w:t>
      облыстық бюджеттен қаржыландырылатын мемлекеттік мекемелермен салынатын айыппұлдар, өсімдер, санкциялар, өндіріп алулар;</w:t>
      </w:r>
    </w:p>
    <w:p>
      <w:pPr>
        <w:spacing w:after="0"/>
        <w:ind w:left="0"/>
        <w:jc w:val="both"/>
      </w:pPr>
      <w:r>
        <w:rPr>
          <w:rFonts w:ascii="Times New Roman"/>
          <w:b w:val="false"/>
          <w:i w:val="false"/>
          <w:color w:val="000000"/>
          <w:sz w:val="28"/>
        </w:rPr>
        <w:t>
      облыстық бюджетке түсетін салыққа жатпайтын басқа түсімдер;</w:t>
      </w:r>
    </w:p>
    <w:p>
      <w:pPr>
        <w:spacing w:after="0"/>
        <w:ind w:left="0"/>
        <w:jc w:val="both"/>
      </w:pPr>
      <w:r>
        <w:rPr>
          <w:rFonts w:ascii="Times New Roman"/>
          <w:b w:val="false"/>
          <w:i w:val="false"/>
          <w:color w:val="000000"/>
          <w:sz w:val="28"/>
        </w:rPr>
        <w:t>
      облыстық бюджеттен қаржыландырылатын мемлекеттік мекемелерге бекітілген мемлекеттік мүлікті сатудан түскен ақшалар;</w:t>
      </w:r>
    </w:p>
    <w:p>
      <w:pPr>
        <w:spacing w:after="0"/>
        <w:ind w:left="0"/>
        <w:jc w:val="both"/>
      </w:pPr>
      <w:r>
        <w:rPr>
          <w:rFonts w:ascii="Times New Roman"/>
          <w:b w:val="false"/>
          <w:i w:val="false"/>
          <w:color w:val="000000"/>
          <w:sz w:val="28"/>
        </w:rPr>
        <w:t>
      облыстық бюджеттен берілген кредиттерді өтеуден, облыстық коммуналдық меншіктегі мемлекеттік қаржылық активтерін сатудан, облыстардың жергілікті атқарушы органдарының қарыздарынан түсетін түсімдер.</w:t>
      </w:r>
    </w:p>
    <w:bookmarkStart w:name="z14" w:id="13"/>
    <w:p>
      <w:pPr>
        <w:spacing w:after="0"/>
        <w:ind w:left="0"/>
        <w:jc w:val="both"/>
      </w:pPr>
      <w:r>
        <w:rPr>
          <w:rFonts w:ascii="Times New Roman"/>
          <w:b w:val="false"/>
          <w:i w:val="false"/>
          <w:color w:val="000000"/>
          <w:sz w:val="28"/>
        </w:rPr>
        <w:t xml:space="preserve">
      4. Қазақстан Республикасының "2014-2016 жылдарға арналған республикалық бюджет туралы"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p>
    <w:bookmarkEnd w:id="13"/>
    <w:bookmarkStart w:name="z15" w:id="14"/>
    <w:p>
      <w:pPr>
        <w:spacing w:after="0"/>
        <w:ind w:left="0"/>
        <w:jc w:val="both"/>
      </w:pPr>
      <w:r>
        <w:rPr>
          <w:rFonts w:ascii="Times New Roman"/>
          <w:b w:val="false"/>
          <w:i w:val="false"/>
          <w:color w:val="000000"/>
          <w:sz w:val="28"/>
        </w:rPr>
        <w:t>
      5. 2014 жылға арналған облыстық бюджетте облыстық бюджетке бюджеттік алып қоюлардың көлемі 4 298 970 мың теңге сомасында көзделсін, оның:</w:t>
      </w:r>
    </w:p>
    <w:bookmarkEnd w:id="14"/>
    <w:p>
      <w:pPr>
        <w:spacing w:after="0"/>
        <w:ind w:left="0"/>
        <w:jc w:val="both"/>
      </w:pPr>
      <w:r>
        <w:rPr>
          <w:rFonts w:ascii="Times New Roman"/>
          <w:b w:val="false"/>
          <w:i w:val="false"/>
          <w:color w:val="000000"/>
          <w:sz w:val="28"/>
        </w:rPr>
        <w:t>
      Байғанин ауданы бойынша - 143 823 мың теңге;</w:t>
      </w:r>
    </w:p>
    <w:p>
      <w:pPr>
        <w:spacing w:after="0"/>
        <w:ind w:left="0"/>
        <w:jc w:val="both"/>
      </w:pPr>
      <w:r>
        <w:rPr>
          <w:rFonts w:ascii="Times New Roman"/>
          <w:b w:val="false"/>
          <w:i w:val="false"/>
          <w:color w:val="000000"/>
          <w:sz w:val="28"/>
        </w:rPr>
        <w:t>
      Мұғалжар ауданы бойынша - 4 155 147 мың теңге.</w:t>
      </w:r>
    </w:p>
    <w:bookmarkStart w:name="z16" w:id="15"/>
    <w:p>
      <w:pPr>
        <w:spacing w:after="0"/>
        <w:ind w:left="0"/>
        <w:jc w:val="both"/>
      </w:pPr>
      <w:r>
        <w:rPr>
          <w:rFonts w:ascii="Times New Roman"/>
          <w:b w:val="false"/>
          <w:i w:val="false"/>
          <w:color w:val="000000"/>
          <w:sz w:val="28"/>
        </w:rPr>
        <w:t>
      6. 2014 жылға арналған облыстық бюджетте орта білім беруде жан басына қаржыландыруды ендіру бойынша апробациялауды жүргізу үшін, білім берудің мемлекеттік жалпыға міндетті стандарттарына сәйкес орта білім беретін ұйымдарда білім беру үдерісін жүзеге асыруға көзделген шығыстарды берумен байланысты республикалық бюджетке ағымдағы нысаналы трансферттер жалпы сомасы 1 551 205 мың теңге көзделсін.</w:t>
      </w:r>
    </w:p>
    <w:bookmarkEnd w:id="15"/>
    <w:bookmarkStart w:name="z17" w:id="16"/>
    <w:p>
      <w:pPr>
        <w:spacing w:after="0"/>
        <w:ind w:left="0"/>
        <w:jc w:val="both"/>
      </w:pPr>
      <w:r>
        <w:rPr>
          <w:rFonts w:ascii="Times New Roman"/>
          <w:b w:val="false"/>
          <w:i w:val="false"/>
          <w:color w:val="000000"/>
          <w:sz w:val="28"/>
        </w:rPr>
        <w:t xml:space="preserve">
      7. Қазақстан Республикасының "2014-2016 жылдарға арналған республикалық бюджет туралы" Заңының </w:t>
      </w:r>
      <w:r>
        <w:rPr>
          <w:rFonts w:ascii="Times New Roman"/>
          <w:b w:val="false"/>
          <w:i w:val="false"/>
          <w:color w:val="000000"/>
          <w:sz w:val="28"/>
        </w:rPr>
        <w:t>10-бабына</w:t>
      </w:r>
      <w:r>
        <w:rPr>
          <w:rFonts w:ascii="Times New Roman"/>
          <w:b w:val="false"/>
          <w:i w:val="false"/>
          <w:color w:val="000000"/>
          <w:sz w:val="28"/>
        </w:rPr>
        <w:t xml:space="preserve"> сәйкес:</w:t>
      </w:r>
    </w:p>
    <w:bookmarkEnd w:id="16"/>
    <w:bookmarkStart w:name="z18" w:id="17"/>
    <w:p>
      <w:pPr>
        <w:spacing w:after="0"/>
        <w:ind w:left="0"/>
        <w:jc w:val="both"/>
      </w:pPr>
      <w:r>
        <w:rPr>
          <w:rFonts w:ascii="Times New Roman"/>
          <w:b w:val="false"/>
          <w:i w:val="false"/>
          <w:color w:val="000000"/>
          <w:sz w:val="28"/>
        </w:rPr>
        <w:t>
      2014 жылғы 1 қаңтардан бастап:</w:t>
      </w:r>
    </w:p>
    <w:bookmarkEnd w:id="17"/>
    <w:bookmarkStart w:name="z19" w:id="18"/>
    <w:p>
      <w:pPr>
        <w:spacing w:after="0"/>
        <w:ind w:left="0"/>
        <w:jc w:val="both"/>
      </w:pPr>
      <w:r>
        <w:rPr>
          <w:rFonts w:ascii="Times New Roman"/>
          <w:b w:val="false"/>
          <w:i w:val="false"/>
          <w:color w:val="000000"/>
          <w:sz w:val="28"/>
        </w:rPr>
        <w:t>
      1) жалақының ең төменгі мөлшері - 19 966 теңге;</w:t>
      </w:r>
    </w:p>
    <w:bookmarkEnd w:id="18"/>
    <w:bookmarkStart w:name="z20" w:id="19"/>
    <w:p>
      <w:pPr>
        <w:spacing w:after="0"/>
        <w:ind w:left="0"/>
        <w:jc w:val="both"/>
      </w:pP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- 1 852 теңге;</w:t>
      </w:r>
    </w:p>
    <w:bookmarkEnd w:id="19"/>
    <w:bookmarkStart w:name="z21" w:id="20"/>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- 19 966 теңге мөлшерінде белгіленгені еске және басшылыққа алынсын.</w:t>
      </w:r>
    </w:p>
    <w:bookmarkEnd w:id="20"/>
    <w:bookmarkStart w:name="z40" w:id="21"/>
    <w:p>
      <w:pPr>
        <w:spacing w:after="0"/>
        <w:ind w:left="0"/>
        <w:jc w:val="both"/>
      </w:pPr>
      <w:r>
        <w:rPr>
          <w:rFonts w:ascii="Times New Roman"/>
          <w:b w:val="false"/>
          <w:i w:val="false"/>
          <w:color w:val="000000"/>
          <w:sz w:val="28"/>
        </w:rPr>
        <w:t xml:space="preserve">
      7-1. Қазақстан Республикасының "2014-2016 жылдарға арналған республикалық бюджет туралы" Заңының </w:t>
      </w:r>
      <w:r>
        <w:rPr>
          <w:rFonts w:ascii="Times New Roman"/>
          <w:b w:val="false"/>
          <w:i w:val="false"/>
          <w:color w:val="000000"/>
          <w:sz w:val="28"/>
        </w:rPr>
        <w:t>12-1-бабына</w:t>
      </w:r>
      <w:r>
        <w:rPr>
          <w:rFonts w:ascii="Times New Roman"/>
          <w:b w:val="false"/>
          <w:i w:val="false"/>
          <w:color w:val="000000"/>
          <w:sz w:val="28"/>
        </w:rPr>
        <w:t xml:space="preserve"> сәйкес 2014 жылғы 1 сәуірден бастап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10 пайыз мөлшерінде ай сайынғы үстемеақы белгіленгені еске және басшылыққа алынсын.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 тармақпен толықтырылды - Ақтөбе облыстық мәслихатының 03.04.2014 </w:t>
      </w:r>
      <w:r>
        <w:rPr>
          <w:rFonts w:ascii="Times New Roman"/>
          <w:b w:val="false"/>
          <w:i w:val="false"/>
          <w:color w:val="000000"/>
          <w:sz w:val="28"/>
        </w:rPr>
        <w:t>№ 206</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xml:space="preserve">
      8. Қазақстан Республикасының "2014-2016 жылдарға арналған республикалық бюджет туралы" Заңының </w:t>
      </w:r>
      <w:r>
        <w:rPr>
          <w:rFonts w:ascii="Times New Roman"/>
          <w:b w:val="false"/>
          <w:i w:val="false"/>
          <w:color w:val="000000"/>
          <w:sz w:val="28"/>
        </w:rPr>
        <w:t>12-бабына</w:t>
      </w:r>
      <w:r>
        <w:rPr>
          <w:rFonts w:ascii="Times New Roman"/>
          <w:b w:val="false"/>
          <w:i w:val="false"/>
          <w:color w:val="000000"/>
          <w:sz w:val="28"/>
        </w:rPr>
        <w:t xml:space="preserve"> сәйкес 2014 жылғы 1 қаңтардан бастап әскери қызметшілерге (мерзімді қызметтегі әскери қызметшілерден басқа) және құқық қорғау органдарының қызметкерлеріне тұрғын үйдi күтіп-ұстауға және коммуналдық қызметтерге ақы төлеуге ақшалай өтемақының айлық мөлшерi 3 739 теңге сомасында белгiленгені еске және басшылыққа алынсын.</w:t>
      </w:r>
    </w:p>
    <w:bookmarkEnd w:id="22"/>
    <w:bookmarkStart w:name="z23" w:id="23"/>
    <w:p>
      <w:pPr>
        <w:spacing w:after="0"/>
        <w:ind w:left="0"/>
        <w:jc w:val="both"/>
      </w:pPr>
      <w:r>
        <w:rPr>
          <w:rFonts w:ascii="Times New Roman"/>
          <w:b w:val="false"/>
          <w:i w:val="false"/>
          <w:color w:val="000000"/>
          <w:sz w:val="28"/>
        </w:rPr>
        <w:t xml:space="preserve">
      9. Қазақстан Республикасының "2014 - 2016 жылдарға арналған республикалық бюджет туралы" Заңының </w:t>
      </w:r>
      <w:r>
        <w:rPr>
          <w:rFonts w:ascii="Times New Roman"/>
          <w:b w:val="false"/>
          <w:i w:val="false"/>
          <w:color w:val="000000"/>
          <w:sz w:val="28"/>
        </w:rPr>
        <w:t>13-бабына</w:t>
      </w:r>
      <w:r>
        <w:rPr>
          <w:rFonts w:ascii="Times New Roman"/>
          <w:b w:val="false"/>
          <w:i w:val="false"/>
          <w:color w:val="000000"/>
          <w:sz w:val="28"/>
        </w:rPr>
        <w:t xml:space="preserve"> сәйкес 2014 жылға республикалық бюджеттен облыстық бюджетке берілетін субвенция 29 375 815 мың теңге сомасында көзделді.</w:t>
      </w:r>
    </w:p>
    <w:bookmarkEnd w:id="23"/>
    <w:bookmarkStart w:name="z24" w:id="24"/>
    <w:p>
      <w:pPr>
        <w:spacing w:after="0"/>
        <w:ind w:left="0"/>
        <w:jc w:val="both"/>
      </w:pPr>
      <w:r>
        <w:rPr>
          <w:rFonts w:ascii="Times New Roman"/>
          <w:b w:val="false"/>
          <w:i w:val="false"/>
          <w:color w:val="000000"/>
          <w:sz w:val="28"/>
        </w:rPr>
        <w:t>
      10. 2014 жылға арналған облыстық бюджетте облыстық бюджеттен аудандық бюджеттерге берілетін субвенциялар көлемі 15 944 976 мың теңге сомасында көзделсін, оның ішінде:</w:t>
      </w:r>
    </w:p>
    <w:bookmarkEnd w:id="24"/>
    <w:p>
      <w:pPr>
        <w:spacing w:after="0"/>
        <w:ind w:left="0"/>
        <w:jc w:val="both"/>
      </w:pPr>
      <w:r>
        <w:rPr>
          <w:rFonts w:ascii="Times New Roman"/>
          <w:b w:val="false"/>
          <w:i w:val="false"/>
          <w:color w:val="000000"/>
          <w:sz w:val="28"/>
        </w:rPr>
        <w:t>
      Әйтеке биге 2 031 924 мың теңге;</w:t>
      </w:r>
    </w:p>
    <w:p>
      <w:pPr>
        <w:spacing w:after="0"/>
        <w:ind w:left="0"/>
        <w:jc w:val="both"/>
      </w:pPr>
      <w:r>
        <w:rPr>
          <w:rFonts w:ascii="Times New Roman"/>
          <w:b w:val="false"/>
          <w:i w:val="false"/>
          <w:color w:val="000000"/>
          <w:sz w:val="28"/>
        </w:rPr>
        <w:t>
      Алғаға 1 113 617 мың теңге;</w:t>
      </w:r>
    </w:p>
    <w:p>
      <w:pPr>
        <w:spacing w:after="0"/>
        <w:ind w:left="0"/>
        <w:jc w:val="both"/>
      </w:pPr>
      <w:r>
        <w:rPr>
          <w:rFonts w:ascii="Times New Roman"/>
          <w:b w:val="false"/>
          <w:i w:val="false"/>
          <w:color w:val="000000"/>
          <w:sz w:val="28"/>
        </w:rPr>
        <w:t>
      Ырғызға 1 945 585 мың теңге;</w:t>
      </w:r>
    </w:p>
    <w:p>
      <w:pPr>
        <w:spacing w:after="0"/>
        <w:ind w:left="0"/>
        <w:jc w:val="both"/>
      </w:pPr>
      <w:r>
        <w:rPr>
          <w:rFonts w:ascii="Times New Roman"/>
          <w:b w:val="false"/>
          <w:i w:val="false"/>
          <w:color w:val="000000"/>
          <w:sz w:val="28"/>
        </w:rPr>
        <w:t>
      Қарғалыға 1 496 342 мың теңге;</w:t>
      </w:r>
    </w:p>
    <w:p>
      <w:pPr>
        <w:spacing w:after="0"/>
        <w:ind w:left="0"/>
        <w:jc w:val="both"/>
      </w:pPr>
      <w:r>
        <w:rPr>
          <w:rFonts w:ascii="Times New Roman"/>
          <w:b w:val="false"/>
          <w:i w:val="false"/>
          <w:color w:val="000000"/>
          <w:sz w:val="28"/>
        </w:rPr>
        <w:t>
      Мәртөкке 2 248 616 мың теңге;</w:t>
      </w:r>
    </w:p>
    <w:p>
      <w:pPr>
        <w:spacing w:after="0"/>
        <w:ind w:left="0"/>
        <w:jc w:val="both"/>
      </w:pPr>
      <w:r>
        <w:rPr>
          <w:rFonts w:ascii="Times New Roman"/>
          <w:b w:val="false"/>
          <w:i w:val="false"/>
          <w:color w:val="000000"/>
          <w:sz w:val="28"/>
        </w:rPr>
        <w:t>
      Ойылға 1 909 637 мың теңге;</w:t>
      </w:r>
    </w:p>
    <w:p>
      <w:pPr>
        <w:spacing w:after="0"/>
        <w:ind w:left="0"/>
        <w:jc w:val="both"/>
      </w:pPr>
      <w:r>
        <w:rPr>
          <w:rFonts w:ascii="Times New Roman"/>
          <w:b w:val="false"/>
          <w:i w:val="false"/>
          <w:color w:val="000000"/>
          <w:sz w:val="28"/>
        </w:rPr>
        <w:t>
      Қобдаға 2 211 876 мың теңге;</w:t>
      </w:r>
    </w:p>
    <w:p>
      <w:pPr>
        <w:spacing w:after="0"/>
        <w:ind w:left="0"/>
        <w:jc w:val="both"/>
      </w:pPr>
      <w:r>
        <w:rPr>
          <w:rFonts w:ascii="Times New Roman"/>
          <w:b w:val="false"/>
          <w:i w:val="false"/>
          <w:color w:val="000000"/>
          <w:sz w:val="28"/>
        </w:rPr>
        <w:t>
      Шалқарға 2 987 379 мың теңге.</w:t>
      </w:r>
    </w:p>
    <w:bookmarkStart w:name="z25" w:id="25"/>
    <w:p>
      <w:pPr>
        <w:spacing w:after="0"/>
        <w:ind w:left="0"/>
        <w:jc w:val="both"/>
      </w:pPr>
      <w:r>
        <w:rPr>
          <w:rFonts w:ascii="Times New Roman"/>
          <w:b w:val="false"/>
          <w:i w:val="false"/>
          <w:color w:val="000000"/>
          <w:sz w:val="28"/>
        </w:rPr>
        <w:t>
      11. 2014 жылға арналған облыстық бюджетте республикалық бюджеттен мынадай мөлшерде ағымдағы нысаналы трансферттер түскені ескерілсін:</w:t>
      </w:r>
    </w:p>
    <w:bookmarkEnd w:id="25"/>
    <w:p>
      <w:pPr>
        <w:spacing w:after="0"/>
        <w:ind w:left="0"/>
        <w:jc w:val="both"/>
      </w:pPr>
      <w:r>
        <w:rPr>
          <w:rFonts w:ascii="Times New Roman"/>
          <w:b w:val="false"/>
          <w:i w:val="false"/>
          <w:color w:val="000000"/>
          <w:sz w:val="28"/>
        </w:rPr>
        <w:t>
      жол қозғалысы қауіпсіздігін қамтамасыз етуге - 93 427 мың теңге;</w:t>
      </w:r>
    </w:p>
    <w:p>
      <w:pPr>
        <w:spacing w:after="0"/>
        <w:ind w:left="0"/>
        <w:jc w:val="both"/>
      </w:pPr>
      <w:r>
        <w:rPr>
          <w:rFonts w:ascii="Times New Roman"/>
          <w:b w:val="false"/>
          <w:i w:val="false"/>
          <w:color w:val="000000"/>
          <w:sz w:val="28"/>
        </w:rPr>
        <w:t>
      тұрғындарды әлеуметтік қорғау және көмек көрсетуге - 91 098 мың теңге;</w:t>
      </w:r>
    </w:p>
    <w:p>
      <w:pPr>
        <w:spacing w:after="0"/>
        <w:ind w:left="0"/>
        <w:jc w:val="both"/>
      </w:pPr>
      <w:r>
        <w:rPr>
          <w:rFonts w:ascii="Times New Roman"/>
          <w:b w:val="false"/>
          <w:i w:val="false"/>
          <w:color w:val="000000"/>
          <w:sz w:val="28"/>
        </w:rPr>
        <w:t xml:space="preserve">
      "Бизнестiң жол картасы - 2020" </w:t>
      </w:r>
      <w:r>
        <w:rPr>
          <w:rFonts w:ascii="Times New Roman"/>
          <w:b w:val="false"/>
          <w:i w:val="false"/>
          <w:color w:val="000000"/>
          <w:sz w:val="28"/>
        </w:rPr>
        <w:t>бағдарламасы</w:t>
      </w:r>
      <w:r>
        <w:rPr>
          <w:rFonts w:ascii="Times New Roman"/>
          <w:b w:val="false"/>
          <w:i w:val="false"/>
          <w:color w:val="000000"/>
          <w:sz w:val="28"/>
        </w:rPr>
        <w:t xml:space="preserve"> шеңберiнде өңiрлерде жеке кәсiпкерлiктi қолдауға - 2 071 952 мың теңге;</w:t>
      </w:r>
    </w:p>
    <w:p>
      <w:pPr>
        <w:spacing w:after="0"/>
        <w:ind w:left="0"/>
        <w:jc w:val="both"/>
      </w:pPr>
      <w:r>
        <w:rPr>
          <w:rFonts w:ascii="Times New Roman"/>
          <w:b w:val="false"/>
          <w:i w:val="false"/>
          <w:color w:val="000000"/>
          <w:sz w:val="28"/>
        </w:rPr>
        <w:t>
      ауыз сумен жабдықтаудың баламасыз көздері болып табылатын сумен жабдықтаудың аса маңызды топтық және оқшау жүйелерінен ауыз су беру жөнінде көрсетілетін қызметтердің құнын субсидиялауға - 53 063 мың теңге;</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- 1 650 013 мың теңге;</w:t>
      </w:r>
    </w:p>
    <w:p>
      <w:pPr>
        <w:spacing w:after="0"/>
        <w:ind w:left="0"/>
        <w:jc w:val="both"/>
      </w:pPr>
      <w:r>
        <w:rPr>
          <w:rFonts w:ascii="Times New Roman"/>
          <w:b w:val="false"/>
          <w:i w:val="false"/>
          <w:color w:val="000000"/>
          <w:sz w:val="28"/>
        </w:rPr>
        <w:t xml:space="preserve">
      Қазақстан Республикасында Білім беруді дамытудың 2011-2020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- 180 268 мың теңге;</w:t>
      </w:r>
    </w:p>
    <w:p>
      <w:pPr>
        <w:spacing w:after="0"/>
        <w:ind w:left="0"/>
        <w:jc w:val="both"/>
      </w:pPr>
      <w:r>
        <w:rPr>
          <w:rFonts w:ascii="Times New Roman"/>
          <w:b w:val="false"/>
          <w:i w:val="false"/>
          <w:color w:val="000000"/>
          <w:sz w:val="28"/>
        </w:rPr>
        <w:t>
      техникалық және кәсіптік білім беретін оқу орындарының оқу-өндірістік шеберханаларын, зертханаларын жаңартуға және қайта жабдықтауға - 250 000 мың теңге;</w:t>
      </w:r>
    </w:p>
    <w:p>
      <w:pPr>
        <w:spacing w:after="0"/>
        <w:ind w:left="0"/>
        <w:jc w:val="both"/>
      </w:pP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 - 316 443 мың теңге;</w:t>
      </w:r>
    </w:p>
    <w:p>
      <w:pPr>
        <w:spacing w:after="0"/>
        <w:ind w:left="0"/>
        <w:jc w:val="both"/>
      </w:pPr>
      <w:r>
        <w:rPr>
          <w:rFonts w:ascii="Times New Roman"/>
          <w:b w:val="false"/>
          <w:i w:val="false"/>
          <w:color w:val="000000"/>
          <w:sz w:val="28"/>
        </w:rPr>
        <w:t>
      бастауыш, негізгі, орта және жалпы орта білім беруді жан басына қаржыландыруды анықтап қабылдауға - 2 474 723 мың теңге;</w:t>
      </w:r>
    </w:p>
    <w:p>
      <w:pPr>
        <w:spacing w:after="0"/>
        <w:ind w:left="0"/>
        <w:jc w:val="both"/>
      </w:pPr>
      <w:r>
        <w:rPr>
          <w:rFonts w:ascii="Times New Roman"/>
          <w:b w:val="false"/>
          <w:i w:val="false"/>
          <w:color w:val="000000"/>
          <w:sz w:val="28"/>
        </w:rPr>
        <w:t>
      тегін медициналық көмектің кепілдік берілген көлемін қамтамасыз етуге және кеңейтуге - 14 465 732 мың теңге;</w:t>
      </w:r>
    </w:p>
    <w:p>
      <w:pPr>
        <w:spacing w:after="0"/>
        <w:ind w:left="0"/>
        <w:jc w:val="both"/>
      </w:pPr>
      <w:r>
        <w:rPr>
          <w:rFonts w:ascii="Times New Roman"/>
          <w:b w:val="false"/>
          <w:i w:val="false"/>
          <w:color w:val="000000"/>
          <w:sz w:val="28"/>
        </w:rPr>
        <w:t>
      жергілікті деңгейде медициналық денсаулық сақтау ұйымдарын материалдық-техникалық жарақтандыруға - 299 661 мың теңге;</w:t>
      </w:r>
    </w:p>
    <w:p>
      <w:pPr>
        <w:spacing w:after="0"/>
        <w:ind w:left="0"/>
        <w:jc w:val="both"/>
      </w:pPr>
      <w:r>
        <w:rPr>
          <w:rFonts w:ascii="Times New Roman"/>
          <w:b w:val="false"/>
          <w:i w:val="false"/>
          <w:color w:val="000000"/>
          <w:sz w:val="28"/>
        </w:rPr>
        <w:t>
      107 714 мың теңге - техникалық және кәсіптік білім беру ұйымдарында мамандарды даярлауға арналған мемлекеттік білім беру тапсырысын ұлғайтуға;</w:t>
      </w:r>
    </w:p>
    <w:p>
      <w:pPr>
        <w:spacing w:after="0"/>
        <w:ind w:left="0"/>
        <w:jc w:val="both"/>
      </w:pPr>
      <w:r>
        <w:rPr>
          <w:rFonts w:ascii="Times New Roman"/>
          <w:b w:val="false"/>
          <w:i w:val="false"/>
          <w:color w:val="000000"/>
          <w:sz w:val="28"/>
        </w:rPr>
        <w:t>
      98 048 мың теңге - техникалық және кәсіптік білім беру ұйымдарында білім алушылар стипендияларының мөлшерін ұлғайтуға;</w:t>
      </w:r>
    </w:p>
    <w:p>
      <w:pPr>
        <w:spacing w:after="0"/>
        <w:ind w:left="0"/>
        <w:jc w:val="both"/>
      </w:pPr>
      <w:r>
        <w:rPr>
          <w:rFonts w:ascii="Times New Roman"/>
          <w:b w:val="false"/>
          <w:i w:val="false"/>
          <w:color w:val="000000"/>
          <w:sz w:val="28"/>
        </w:rPr>
        <w:t>
      9 236 мың теңге -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 стипендияларының мөлшерін ұлғайтуға;</w:t>
      </w:r>
    </w:p>
    <w:p>
      <w:pPr>
        <w:spacing w:after="0"/>
        <w:ind w:left="0"/>
        <w:jc w:val="both"/>
      </w:pPr>
      <w:r>
        <w:rPr>
          <w:rFonts w:ascii="Times New Roman"/>
          <w:b w:val="false"/>
          <w:i w:val="false"/>
          <w:color w:val="000000"/>
          <w:sz w:val="28"/>
        </w:rPr>
        <w:t>
      8 428 мың теңге - мемлекеттік атаулы әлеуметтік көмек төлеуге;</w:t>
      </w:r>
    </w:p>
    <w:p>
      <w:pPr>
        <w:spacing w:after="0"/>
        <w:ind w:left="0"/>
        <w:jc w:val="both"/>
      </w:pPr>
      <w:r>
        <w:rPr>
          <w:rFonts w:ascii="Times New Roman"/>
          <w:b w:val="false"/>
          <w:i w:val="false"/>
          <w:color w:val="000000"/>
          <w:sz w:val="28"/>
        </w:rPr>
        <w:t>
      15 496 мың теңге - 18 жасқа дейінгі балаларға мемлекеттік жәрдемақылар төлеуге;</w:t>
      </w:r>
    </w:p>
    <w:p>
      <w:pPr>
        <w:spacing w:after="0"/>
        <w:ind w:left="0"/>
        <w:jc w:val="both"/>
      </w:pPr>
      <w:r>
        <w:rPr>
          <w:rFonts w:ascii="Times New Roman"/>
          <w:b w:val="false"/>
          <w:i w:val="false"/>
          <w:color w:val="000000"/>
          <w:sz w:val="28"/>
        </w:rPr>
        <w:t>
      2 230 075 мың теңге - 2014 жылғы 1 сәуірден бастап жергілікті бюджеттерден қаржыландырылатын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10 пайыз мөлшерінде ай сайынғы үстемеақы төлеуге;</w:t>
      </w:r>
    </w:p>
    <w:p>
      <w:pPr>
        <w:spacing w:after="0"/>
        <w:ind w:left="0"/>
        <w:jc w:val="both"/>
      </w:pPr>
      <w:r>
        <w:rPr>
          <w:rFonts w:ascii="Times New Roman"/>
          <w:b w:val="false"/>
          <w:i w:val="false"/>
          <w:color w:val="000000"/>
          <w:sz w:val="28"/>
        </w:rPr>
        <w:t xml:space="preserve">
      Қазақстан Республикасында агроөнеркәсіптік кешенді дамыту жөніндегі 2013 - 2020 жылдарға арналған "Агробизнес-2020"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өңірлерде агроөнеркәсіптік кешен субъектілерін қолдауға - 1 018 367 мың теңге.</w:t>
      </w:r>
    </w:p>
    <w:p>
      <w:pPr>
        <w:spacing w:after="0"/>
        <w:ind w:left="0"/>
        <w:jc w:val="both"/>
      </w:pPr>
      <w:r>
        <w:rPr>
          <w:rFonts w:ascii="Times New Roman"/>
          <w:b w:val="false"/>
          <w:i w:val="false"/>
          <w:color w:val="000000"/>
          <w:sz w:val="28"/>
        </w:rPr>
        <w:t>
      Аталған ағымдағы нысаналы трансферттерінің сомасын бөлу облыс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тармаққа өзгерістер енгізілді - Ақтөбе облыстық мәслихатының 03.04.2014 </w:t>
      </w:r>
      <w:r>
        <w:rPr>
          <w:rFonts w:ascii="Times New Roman"/>
          <w:b w:val="false"/>
          <w:i w:val="false"/>
          <w:color w:val="000000"/>
          <w:sz w:val="28"/>
        </w:rPr>
        <w:t>№ 206</w:t>
      </w:r>
      <w:r>
        <w:rPr>
          <w:rFonts w:ascii="Times New Roman"/>
          <w:b w:val="false"/>
          <w:i w:val="false"/>
          <w:color w:val="ff0000"/>
          <w:sz w:val="28"/>
        </w:rPr>
        <w:t xml:space="preserve"> (01.01.2014 бастап қолданысқа енгізіледі); 25.07.2014 </w:t>
      </w:r>
      <w:r>
        <w:rPr>
          <w:rFonts w:ascii="Times New Roman"/>
          <w:b w:val="false"/>
          <w:i w:val="false"/>
          <w:color w:val="000000"/>
          <w:sz w:val="28"/>
        </w:rPr>
        <w:t>№ 228</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xml:space="preserve">
      12. 2014 жылға арналған облыстық бюджетте "Қолжетімді тұрғын үй - 2020"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республикалық бюджеттен мынадай бағыттары бойынша іске асырылатын нысаналы даму трансферттері және кредитері түскені ескерілсін:</w:t>
      </w:r>
    </w:p>
    <w:bookmarkEnd w:id="26"/>
    <w:bookmarkStart w:name="z27" w:id="27"/>
    <w:p>
      <w:pPr>
        <w:spacing w:after="0"/>
        <w:ind w:left="0"/>
        <w:jc w:val="both"/>
      </w:pPr>
      <w:r>
        <w:rPr>
          <w:rFonts w:ascii="Times New Roman"/>
          <w:b w:val="false"/>
          <w:i w:val="false"/>
          <w:color w:val="000000"/>
          <w:sz w:val="28"/>
        </w:rPr>
        <w:t>
      1) тұрғын үй құрылыс жинақтары жүйесі арқылы тұрғын үй жобалауға, салуға және (немесе) сатып алуға кредиттеуге - 3 333 300 мың теңге;</w:t>
      </w:r>
    </w:p>
    <w:bookmarkEnd w:id="27"/>
    <w:bookmarkStart w:name="z28" w:id="28"/>
    <w:p>
      <w:pPr>
        <w:spacing w:after="0"/>
        <w:ind w:left="0"/>
        <w:jc w:val="both"/>
      </w:pPr>
      <w:r>
        <w:rPr>
          <w:rFonts w:ascii="Times New Roman"/>
          <w:b w:val="false"/>
          <w:i w:val="false"/>
          <w:color w:val="000000"/>
          <w:sz w:val="28"/>
        </w:rPr>
        <w:t>
      2) инженерлік-коммуникациялық инфрақұрылымды жобалау, дамыту, жайластыру және (немесе) сатып алуға - 4 429 900 мың теңге;</w:t>
      </w:r>
    </w:p>
    <w:bookmarkEnd w:id="28"/>
    <w:bookmarkStart w:name="z29" w:id="29"/>
    <w:p>
      <w:pPr>
        <w:spacing w:after="0"/>
        <w:ind w:left="0"/>
        <w:jc w:val="both"/>
      </w:pPr>
      <w:r>
        <w:rPr>
          <w:rFonts w:ascii="Times New Roman"/>
          <w:b w:val="false"/>
          <w:i w:val="false"/>
          <w:color w:val="000000"/>
          <w:sz w:val="28"/>
        </w:rPr>
        <w:t>
      3) мемлекеттік коммуналдық тұрғын үй қорының тұрғын үйін жобалау, салу және (немесе) сатып алуға - 1 870 387 мың теңге;</w:t>
      </w:r>
    </w:p>
    <w:bookmarkEnd w:id="29"/>
    <w:p>
      <w:pPr>
        <w:spacing w:after="0"/>
        <w:ind w:left="0"/>
        <w:jc w:val="both"/>
      </w:pPr>
      <w:r>
        <w:rPr>
          <w:rFonts w:ascii="Times New Roman"/>
          <w:b w:val="false"/>
          <w:i w:val="false"/>
          <w:color w:val="000000"/>
          <w:sz w:val="28"/>
        </w:rPr>
        <w:t>
      Аталған нысаналы трансферттерінің сомаларын бөлу облыс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тармаққа өзгеріс енгізілді - Ақтөбе облыстық мәслихатының 03.04.2014 </w:t>
      </w:r>
      <w:r>
        <w:rPr>
          <w:rFonts w:ascii="Times New Roman"/>
          <w:b w:val="false"/>
          <w:i w:val="false"/>
          <w:color w:val="000000"/>
          <w:sz w:val="28"/>
        </w:rPr>
        <w:t>№ 206</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bookmarkStart w:name="z30" w:id="30"/>
    <w:p>
      <w:pPr>
        <w:spacing w:after="0"/>
        <w:ind w:left="0"/>
        <w:jc w:val="both"/>
      </w:pPr>
      <w:r>
        <w:rPr>
          <w:rFonts w:ascii="Times New Roman"/>
          <w:b w:val="false"/>
          <w:i w:val="false"/>
          <w:color w:val="000000"/>
          <w:sz w:val="28"/>
        </w:rPr>
        <w:t xml:space="preserve">
      13. 2014 жылға арналған облыстық бюджетте Моноқалаларды дамытудың 2012-2020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республикалық бюджеттен берілетін нысаналы трансферттері түскені ескерілсін:</w:t>
      </w:r>
    </w:p>
    <w:bookmarkEnd w:id="30"/>
    <w:p>
      <w:pPr>
        <w:spacing w:after="0"/>
        <w:ind w:left="0"/>
        <w:jc w:val="both"/>
      </w:pPr>
      <w:r>
        <w:rPr>
          <w:rFonts w:ascii="Times New Roman"/>
          <w:b w:val="false"/>
          <w:i w:val="false"/>
          <w:color w:val="000000"/>
          <w:sz w:val="28"/>
        </w:rPr>
        <w:t>
      1) кәсіпкерлікке микрокредит беру үшін облыстық бюджеттерді кредиттеуге - 141 365 мың теңге;</w:t>
      </w:r>
    </w:p>
    <w:p>
      <w:pPr>
        <w:spacing w:after="0"/>
        <w:ind w:left="0"/>
        <w:jc w:val="both"/>
      </w:pPr>
      <w:r>
        <w:rPr>
          <w:rFonts w:ascii="Times New Roman"/>
          <w:b w:val="false"/>
          <w:i w:val="false"/>
          <w:color w:val="000000"/>
          <w:sz w:val="28"/>
        </w:rPr>
        <w:t>
      2) жобаларды іске асыру үшін банктердің кредиттері бойынша пайыздық мөлшерлемені субсидиялауға - 70 000 мың теңге;</w:t>
      </w:r>
    </w:p>
    <w:p>
      <w:pPr>
        <w:spacing w:after="0"/>
        <w:ind w:left="0"/>
        <w:jc w:val="both"/>
      </w:pPr>
      <w:r>
        <w:rPr>
          <w:rFonts w:ascii="Times New Roman"/>
          <w:b w:val="false"/>
          <w:i w:val="false"/>
          <w:color w:val="000000"/>
          <w:sz w:val="28"/>
        </w:rPr>
        <w:t>
      3) жаңа өндірістерді дамытуға гранттар беруге - 6 000 мың теңге;</w:t>
      </w:r>
    </w:p>
    <w:p>
      <w:pPr>
        <w:spacing w:after="0"/>
        <w:ind w:left="0"/>
        <w:jc w:val="both"/>
      </w:pPr>
      <w:r>
        <w:rPr>
          <w:rFonts w:ascii="Times New Roman"/>
          <w:b w:val="false"/>
          <w:i w:val="false"/>
          <w:color w:val="000000"/>
          <w:sz w:val="28"/>
        </w:rPr>
        <w:t>
      4) ағымдағы жайластыруға - 101 193 мың теңге.</w:t>
      </w:r>
    </w:p>
    <w:p>
      <w:pPr>
        <w:spacing w:after="0"/>
        <w:ind w:left="0"/>
        <w:jc w:val="both"/>
      </w:pPr>
      <w:r>
        <w:rPr>
          <w:rFonts w:ascii="Times New Roman"/>
          <w:b w:val="false"/>
          <w:i w:val="false"/>
          <w:color w:val="000000"/>
          <w:sz w:val="28"/>
        </w:rPr>
        <w:t>
      Аталған нысаналы трансферттерінің сомаларын бөлу облыс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 тармақ жаңа редакцияда - Ақтөбе облыстық мәслихатының 25.07.2014 </w:t>
      </w:r>
      <w:r>
        <w:rPr>
          <w:rFonts w:ascii="Times New Roman"/>
          <w:b w:val="false"/>
          <w:i w:val="false"/>
          <w:color w:val="000000"/>
          <w:sz w:val="28"/>
        </w:rPr>
        <w:t>№ 228</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14. 2014 жылға арналған облыстық бюджетте Ақтөбе қаласы және аудандар бюджеттеріне мынадай бағыттары бойынша іске асырылатын ағымдағы нысаналы трансферттер және даму трансферттері көзделсін:</w:t>
      </w:r>
    </w:p>
    <w:bookmarkEnd w:id="31"/>
    <w:p>
      <w:pPr>
        <w:spacing w:after="0"/>
        <w:ind w:left="0"/>
        <w:jc w:val="both"/>
      </w:pPr>
      <w:r>
        <w:rPr>
          <w:rFonts w:ascii="Times New Roman"/>
          <w:b w:val="false"/>
          <w:i w:val="false"/>
          <w:color w:val="000000"/>
          <w:sz w:val="28"/>
        </w:rPr>
        <w:t>
      елді-мекендерге бас жоспарларын әзірлеуге – 204 989 мың теңге;</w:t>
      </w:r>
    </w:p>
    <w:p>
      <w:pPr>
        <w:spacing w:after="0"/>
        <w:ind w:left="0"/>
        <w:jc w:val="both"/>
      </w:pPr>
      <w:r>
        <w:rPr>
          <w:rFonts w:ascii="Times New Roman"/>
          <w:b w:val="false"/>
          <w:i w:val="false"/>
          <w:color w:val="000000"/>
          <w:sz w:val="28"/>
        </w:rPr>
        <w:t>
      елді-мекендердің көшелерін және аудандық маңызы бар автомобиль жолдарын (қала көшелерін) күрделі және орташа жөндеуге – 2 956 090,9 мың теңге;</w:t>
      </w:r>
    </w:p>
    <w:p>
      <w:pPr>
        <w:spacing w:after="0"/>
        <w:ind w:left="0"/>
        <w:jc w:val="both"/>
      </w:pPr>
      <w:r>
        <w:rPr>
          <w:rFonts w:ascii="Times New Roman"/>
          <w:b w:val="false"/>
          <w:i w:val="false"/>
          <w:color w:val="000000"/>
          <w:sz w:val="28"/>
        </w:rPr>
        <w:t>
      көп пәтерлі тұрғын үйлерге энергетикалық аудит жүргізуге - 13 125 мың теңге;</w:t>
      </w:r>
    </w:p>
    <w:p>
      <w:pPr>
        <w:spacing w:after="0"/>
        <w:ind w:left="0"/>
        <w:jc w:val="both"/>
      </w:pPr>
      <w:r>
        <w:rPr>
          <w:rFonts w:ascii="Times New Roman"/>
          <w:b w:val="false"/>
          <w:i w:val="false"/>
          <w:color w:val="000000"/>
          <w:sz w:val="28"/>
        </w:rPr>
        <w:t>
      бруцеллезбен ауырған, санитарлық союға жіберілетін ауыл шаруашылық малдардың (ірі және ұсақ малдар) құнын (50% дейін) өтеуге - 87 186 мың теңге;</w:t>
      </w:r>
    </w:p>
    <w:p>
      <w:pPr>
        <w:spacing w:after="0"/>
        <w:ind w:left="0"/>
        <w:jc w:val="both"/>
      </w:pPr>
      <w:r>
        <w:rPr>
          <w:rFonts w:ascii="Times New Roman"/>
          <w:b w:val="false"/>
          <w:i w:val="false"/>
          <w:color w:val="000000"/>
          <w:sz w:val="28"/>
        </w:rPr>
        <w:t>
      білім беру объектiлерiн салуға және реконструкциялауға – 2 569 553 мың теңге;</w:t>
      </w:r>
    </w:p>
    <w:p>
      <w:pPr>
        <w:spacing w:after="0"/>
        <w:ind w:left="0"/>
        <w:jc w:val="both"/>
      </w:pPr>
      <w:r>
        <w:rPr>
          <w:rFonts w:ascii="Times New Roman"/>
          <w:b w:val="false"/>
          <w:i w:val="false"/>
          <w:color w:val="000000"/>
          <w:sz w:val="28"/>
        </w:rPr>
        <w:t>
      мемлекеттік коммуналдық тұрғын үй қорының тұрғын үйін жобалауға, салуға және (немесе) сатып алуға – 640 778 мың теңге;</w:t>
      </w:r>
    </w:p>
    <w:p>
      <w:pPr>
        <w:spacing w:after="0"/>
        <w:ind w:left="0"/>
        <w:jc w:val="both"/>
      </w:pPr>
      <w:r>
        <w:rPr>
          <w:rFonts w:ascii="Times New Roman"/>
          <w:b w:val="false"/>
          <w:i w:val="false"/>
          <w:color w:val="000000"/>
          <w:sz w:val="28"/>
        </w:rPr>
        <w:t>
      инженерлік-коммуникациялық инфрақұрылымды жобалау, дамыту, жайластыру және (немесе) сатып алуға – 1 207 694,8 мың теңге;</w:t>
      </w:r>
    </w:p>
    <w:p>
      <w:pPr>
        <w:spacing w:after="0"/>
        <w:ind w:left="0"/>
        <w:jc w:val="both"/>
      </w:pPr>
      <w:r>
        <w:rPr>
          <w:rFonts w:ascii="Times New Roman"/>
          <w:b w:val="false"/>
          <w:i w:val="false"/>
          <w:color w:val="000000"/>
          <w:sz w:val="28"/>
        </w:rPr>
        <w:t>
      қалаларды және елді мекендерді абаттандыруды дамытуға – 287 935,7 мың теңге;</w:t>
      </w:r>
    </w:p>
    <w:p>
      <w:pPr>
        <w:spacing w:after="0"/>
        <w:ind w:left="0"/>
        <w:jc w:val="both"/>
      </w:pPr>
      <w:r>
        <w:rPr>
          <w:rFonts w:ascii="Times New Roman"/>
          <w:b w:val="false"/>
          <w:i w:val="false"/>
          <w:color w:val="000000"/>
          <w:sz w:val="28"/>
        </w:rPr>
        <w:t>
      сумен жабдықтау жүйесін дамытуға – 496 380,5 мың теңге;</w:t>
      </w:r>
    </w:p>
    <w:p>
      <w:pPr>
        <w:spacing w:after="0"/>
        <w:ind w:left="0"/>
        <w:jc w:val="both"/>
      </w:pPr>
      <w:r>
        <w:rPr>
          <w:rFonts w:ascii="Times New Roman"/>
          <w:b w:val="false"/>
          <w:i w:val="false"/>
          <w:color w:val="000000"/>
          <w:sz w:val="28"/>
        </w:rPr>
        <w:t>
      елді мекендерді сумен жабдықтау жүйесін дамытуға – 947 792,8 мың теңге;</w:t>
      </w:r>
    </w:p>
    <w:p>
      <w:pPr>
        <w:spacing w:after="0"/>
        <w:ind w:left="0"/>
        <w:jc w:val="both"/>
      </w:pPr>
      <w:r>
        <w:rPr>
          <w:rFonts w:ascii="Times New Roman"/>
          <w:b w:val="false"/>
          <w:i w:val="false"/>
          <w:color w:val="000000"/>
          <w:sz w:val="28"/>
        </w:rPr>
        <w:t>
      коммуналдық шаруашылықты дамытуға – 2 592 103,4 мың теңге;</w:t>
      </w:r>
    </w:p>
    <w:p>
      <w:pPr>
        <w:spacing w:after="0"/>
        <w:ind w:left="0"/>
        <w:jc w:val="both"/>
      </w:pPr>
      <w:r>
        <w:rPr>
          <w:rFonts w:ascii="Times New Roman"/>
          <w:b w:val="false"/>
          <w:i w:val="false"/>
          <w:color w:val="000000"/>
          <w:sz w:val="28"/>
        </w:rPr>
        <w:t>
      мәдениет объектілерін дамытуға – 149 999 мың теңге;</w:t>
      </w:r>
    </w:p>
    <w:p>
      <w:pPr>
        <w:spacing w:after="0"/>
        <w:ind w:left="0"/>
        <w:jc w:val="both"/>
      </w:pPr>
      <w:r>
        <w:rPr>
          <w:rFonts w:ascii="Times New Roman"/>
          <w:b w:val="false"/>
          <w:i w:val="false"/>
          <w:color w:val="000000"/>
          <w:sz w:val="28"/>
        </w:rPr>
        <w:t>
      көліктік инфрақұрылымын дамытуға – 45 423,3 мың теңге;</w:t>
      </w:r>
    </w:p>
    <w:p>
      <w:pPr>
        <w:spacing w:after="0"/>
        <w:ind w:left="0"/>
        <w:jc w:val="both"/>
      </w:pPr>
      <w:r>
        <w:rPr>
          <w:rFonts w:ascii="Times New Roman"/>
          <w:b w:val="false"/>
          <w:i w:val="false"/>
          <w:color w:val="000000"/>
          <w:sz w:val="28"/>
        </w:rPr>
        <w:t xml:space="preserve">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инженерлік инфрақұрылымын дамыту үшін - 71 710 мың теңге;</w:t>
      </w:r>
    </w:p>
    <w:p>
      <w:pPr>
        <w:spacing w:after="0"/>
        <w:ind w:left="0"/>
        <w:jc w:val="both"/>
      </w:pPr>
      <w:r>
        <w:rPr>
          <w:rFonts w:ascii="Times New Roman"/>
          <w:b w:val="false"/>
          <w:i w:val="false"/>
          <w:color w:val="000000"/>
          <w:sz w:val="28"/>
        </w:rPr>
        <w:t>
      автомобиль жолдарының жұмыс істеуін қамтамасыз етуге - 95 253 мың теңге;</w:t>
      </w:r>
    </w:p>
    <w:p>
      <w:pPr>
        <w:spacing w:after="0"/>
        <w:ind w:left="0"/>
        <w:jc w:val="both"/>
      </w:pPr>
      <w:r>
        <w:rPr>
          <w:rFonts w:ascii="Times New Roman"/>
          <w:b w:val="false"/>
          <w:i w:val="false"/>
          <w:color w:val="000000"/>
          <w:sz w:val="28"/>
        </w:rPr>
        <w:t>
      елді мекендерді абаттандыру мен көгалдандыруға – 159 724,1 мың теңге;</w:t>
      </w:r>
    </w:p>
    <w:p>
      <w:pPr>
        <w:spacing w:after="0"/>
        <w:ind w:left="0"/>
        <w:jc w:val="both"/>
      </w:pPr>
      <w:r>
        <w:rPr>
          <w:rFonts w:ascii="Times New Roman"/>
          <w:b w:val="false"/>
          <w:i w:val="false"/>
          <w:color w:val="000000"/>
          <w:sz w:val="28"/>
        </w:rPr>
        <w:t>
      аудандардың коммуналдық меншігіндегі жылу жүйелерін қолдануды ұйымдастыруға - 51 803 мың теңге;</w:t>
      </w:r>
    </w:p>
    <w:p>
      <w:pPr>
        <w:spacing w:after="0"/>
        <w:ind w:left="0"/>
        <w:jc w:val="both"/>
      </w:pPr>
      <w:r>
        <w:rPr>
          <w:rFonts w:ascii="Times New Roman"/>
          <w:b w:val="false"/>
          <w:i w:val="false"/>
          <w:color w:val="000000"/>
          <w:sz w:val="28"/>
        </w:rPr>
        <w:t xml:space="preserve">
      "Жұмыспен қамту - 2020 жол картасы" </w:t>
      </w:r>
      <w:r>
        <w:rPr>
          <w:rFonts w:ascii="Times New Roman"/>
          <w:b w:val="false"/>
          <w:i w:val="false"/>
          <w:color w:val="000000"/>
          <w:sz w:val="28"/>
        </w:rPr>
        <w:t>бағдарламасы</w:t>
      </w:r>
      <w:r>
        <w:rPr>
          <w:rFonts w:ascii="Times New Roman"/>
          <w:b w:val="false"/>
          <w:i w:val="false"/>
          <w:color w:val="000000"/>
          <w:sz w:val="28"/>
        </w:rPr>
        <w:t xml:space="preserve"> шеңберінде ауылдық елді мекендерді дамытуға – 232 655,4 мың теңге;</w:t>
      </w:r>
    </w:p>
    <w:p>
      <w:pPr>
        <w:spacing w:after="0"/>
        <w:ind w:left="0"/>
        <w:jc w:val="both"/>
      </w:pPr>
      <w:r>
        <w:rPr>
          <w:rFonts w:ascii="Times New Roman"/>
          <w:b w:val="false"/>
          <w:i w:val="false"/>
          <w:color w:val="000000"/>
          <w:sz w:val="28"/>
        </w:rPr>
        <w:t>
      білім беру ведомствалық бағыныстағы мемлекеттік мекемелердің және ұйымдардың күрделі шығыстары – 116 553 мың теңге;</w:t>
      </w:r>
    </w:p>
    <w:p>
      <w:pPr>
        <w:spacing w:after="0"/>
        <w:ind w:left="0"/>
        <w:jc w:val="both"/>
      </w:pPr>
      <w:r>
        <w:rPr>
          <w:rFonts w:ascii="Times New Roman"/>
          <w:b w:val="false"/>
          <w:i w:val="false"/>
          <w:color w:val="000000"/>
          <w:sz w:val="28"/>
        </w:rPr>
        <w:t>
      мәдениет ведомствалық бағыныстағы мемлекеттік мекемелердің және ұйымдардың күрделі шығыстары – 6 340 мың теңге;</w:t>
      </w:r>
    </w:p>
    <w:p>
      <w:pPr>
        <w:spacing w:after="0"/>
        <w:ind w:left="0"/>
        <w:jc w:val="both"/>
      </w:pPr>
      <w:r>
        <w:rPr>
          <w:rFonts w:ascii="Times New Roman"/>
          <w:b w:val="false"/>
          <w:i w:val="false"/>
          <w:color w:val="000000"/>
          <w:sz w:val="28"/>
        </w:rPr>
        <w:t>
      мемлекеттік органдардың күрделі шығыстарына - 27 000 мың теңге;</w:t>
      </w:r>
    </w:p>
    <w:p>
      <w:pPr>
        <w:spacing w:after="0"/>
        <w:ind w:left="0"/>
        <w:jc w:val="both"/>
      </w:pPr>
      <w:r>
        <w:rPr>
          <w:rFonts w:ascii="Times New Roman"/>
          <w:b w:val="false"/>
          <w:i w:val="false"/>
          <w:color w:val="000000"/>
          <w:sz w:val="28"/>
        </w:rPr>
        <w:t>
      мемлекеттік тұрғын үй қорын сақтауды ұйымдастыруға - 35 917 мың теңге;</w:t>
      </w:r>
    </w:p>
    <w:p>
      <w:pPr>
        <w:spacing w:after="0"/>
        <w:ind w:left="0"/>
        <w:jc w:val="both"/>
      </w:pPr>
      <w:r>
        <w:rPr>
          <w:rFonts w:ascii="Times New Roman"/>
          <w:b w:val="false"/>
          <w:i w:val="false"/>
          <w:color w:val="000000"/>
          <w:sz w:val="28"/>
        </w:rPr>
        <w:t>
      ауданның (облыстық маңызы бар қаланың) коммуналдық меншігіндегі газ жүйелерін қолдануды ұйымдастыру - 15 903,3 мың теңге;</w:t>
      </w:r>
    </w:p>
    <w:p>
      <w:pPr>
        <w:spacing w:after="0"/>
        <w:ind w:left="0"/>
        <w:jc w:val="both"/>
      </w:pPr>
      <w:r>
        <w:rPr>
          <w:rFonts w:ascii="Times New Roman"/>
          <w:b w:val="false"/>
          <w:i w:val="false"/>
          <w:color w:val="000000"/>
          <w:sz w:val="28"/>
        </w:rPr>
        <w:t>
      жалпы білім беруге - 52 000 мың теңге;</w:t>
      </w:r>
    </w:p>
    <w:p>
      <w:pPr>
        <w:spacing w:after="0"/>
        <w:ind w:left="0"/>
        <w:jc w:val="both"/>
      </w:pPr>
      <w:r>
        <w:rPr>
          <w:rFonts w:ascii="Times New Roman"/>
          <w:b w:val="false"/>
          <w:i w:val="false"/>
          <w:color w:val="000000"/>
          <w:sz w:val="28"/>
        </w:rPr>
        <w:t xml:space="preserve">
      Моноқалаларды дамытудың 2012 - 2020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бюджеттік инвестициялық жобаларды іске асыруға - 12 667 мың теңге.</w:t>
      </w:r>
    </w:p>
    <w:p>
      <w:pPr>
        <w:spacing w:after="0"/>
        <w:ind w:left="0"/>
        <w:jc w:val="both"/>
      </w:pPr>
      <w:r>
        <w:rPr>
          <w:rFonts w:ascii="Times New Roman"/>
          <w:b w:val="false"/>
          <w:i w:val="false"/>
          <w:color w:val="000000"/>
          <w:sz w:val="28"/>
        </w:rPr>
        <w:t>
      Аталған трансферттерінің сомасын бөлу облыс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тармаққа өзгерістер енгізілді - Ақтөбе облыстық мәслихатының 11.02.2014 </w:t>
      </w:r>
      <w:r>
        <w:rPr>
          <w:rFonts w:ascii="Times New Roman"/>
          <w:b w:val="false"/>
          <w:i w:val="false"/>
          <w:color w:val="000000"/>
          <w:sz w:val="28"/>
        </w:rPr>
        <w:t>№ 192</w:t>
      </w:r>
      <w:r>
        <w:rPr>
          <w:rFonts w:ascii="Times New Roman"/>
          <w:b w:val="false"/>
          <w:i w:val="false"/>
          <w:color w:val="ff0000"/>
          <w:sz w:val="28"/>
        </w:rPr>
        <w:t xml:space="preserve"> (01.01.2014 бастап қолданысқа енгізіледі); 14.05.2014 </w:t>
      </w:r>
      <w:r>
        <w:rPr>
          <w:rFonts w:ascii="Times New Roman"/>
          <w:b w:val="false"/>
          <w:i w:val="false"/>
          <w:color w:val="000000"/>
          <w:sz w:val="28"/>
        </w:rPr>
        <w:t>№ 213</w:t>
      </w:r>
      <w:r>
        <w:rPr>
          <w:rFonts w:ascii="Times New Roman"/>
          <w:b w:val="false"/>
          <w:i w:val="false"/>
          <w:color w:val="ff0000"/>
          <w:sz w:val="28"/>
        </w:rPr>
        <w:t xml:space="preserve"> (01.01.2014 бастап қолданысқа енгізіледі); 25.07.2014 </w:t>
      </w:r>
      <w:r>
        <w:rPr>
          <w:rFonts w:ascii="Times New Roman"/>
          <w:b w:val="false"/>
          <w:i w:val="false"/>
          <w:color w:val="000000"/>
          <w:sz w:val="28"/>
        </w:rPr>
        <w:t>№ 228</w:t>
      </w:r>
      <w:r>
        <w:rPr>
          <w:rFonts w:ascii="Times New Roman"/>
          <w:b w:val="false"/>
          <w:i w:val="false"/>
          <w:color w:val="ff0000"/>
          <w:sz w:val="28"/>
        </w:rPr>
        <w:t xml:space="preserve"> (01.01.2014 бастап қолданысқа енгізіледі); 08.10.2014 </w:t>
      </w:r>
      <w:r>
        <w:rPr>
          <w:rFonts w:ascii="Times New Roman"/>
          <w:b w:val="false"/>
          <w:i w:val="false"/>
          <w:color w:val="000000"/>
          <w:sz w:val="28"/>
        </w:rPr>
        <w:t>№ 247</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xml:space="preserve">
      15. </w:t>
      </w:r>
      <w:r>
        <w:rPr>
          <w:rFonts w:ascii="Times New Roman"/>
          <w:b w:val="false"/>
          <w:i w:val="false"/>
          <w:color w:val="000000"/>
          <w:sz w:val="28"/>
        </w:rPr>
        <w:t>Облыстың жергілікті атқарушы органының 2014 жылға арналған резерві сомасы 2 666,7 мың теңге болып бекітілсін.</w:t>
      </w:r>
      <w:r>
        <w:br/>
      </w:r>
      <w:r>
        <w:rPr>
          <w:rFonts w:ascii="Times New Roman"/>
          <w:b w:val="false"/>
          <w:i w:val="false"/>
          <w:color w:val="000000"/>
          <w:sz w:val="28"/>
        </w:rPr>
        <w:t>
</w:t>
      </w:r>
      <w:r>
        <w:rPr>
          <w:rFonts w:ascii="Times New Roman"/>
          <w:b w:val="false"/>
          <w:i w:val="false"/>
          <w:color w:val="ff0000"/>
          <w:sz w:val="28"/>
        </w:rPr>
        <w:t xml:space="preserve">      Ескерту. 15 тармаққа өзгерістер енгізілді - Ақтөбе облыстық мәслихатының 14.05.2014 </w:t>
      </w:r>
      <w:r>
        <w:rPr>
          <w:rFonts w:ascii="Times New Roman"/>
          <w:b w:val="false"/>
          <w:i w:val="false"/>
          <w:color w:val="000000"/>
          <w:sz w:val="28"/>
        </w:rPr>
        <w:t>№ 213</w:t>
      </w:r>
      <w:r>
        <w:rPr>
          <w:rFonts w:ascii="Times New Roman"/>
          <w:b w:val="false"/>
          <w:i w:val="false"/>
          <w:color w:val="ff0000"/>
          <w:sz w:val="28"/>
        </w:rPr>
        <w:t xml:space="preserve"> (01.01.2014 бастап қолданысқа енгізіледі); 08.10.2014 </w:t>
      </w:r>
      <w:r>
        <w:rPr>
          <w:rFonts w:ascii="Times New Roman"/>
          <w:b w:val="false"/>
          <w:i w:val="false"/>
          <w:color w:val="000000"/>
          <w:sz w:val="28"/>
        </w:rPr>
        <w:t>№ 247</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xml:space="preserve">
      16. </w:t>
      </w:r>
      <w:r>
        <w:rPr>
          <w:rFonts w:ascii="Times New Roman"/>
          <w:b w:val="false"/>
          <w:i w:val="false"/>
          <w:color w:val="000000"/>
          <w:sz w:val="28"/>
        </w:rPr>
        <w:t xml:space="preserve">2014 жылға арналған облыстық бюджетті атқару процесінде секвестрлеуге жатпайтын облыстық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17. </w:t>
      </w:r>
      <w:r>
        <w:rPr>
          <w:rFonts w:ascii="Times New Roman"/>
          <w:b w:val="false"/>
          <w:i w:val="false"/>
          <w:color w:val="000000"/>
          <w:sz w:val="28"/>
        </w:rPr>
        <w:t>Осы шешім 2014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ЕСПАЕВА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2013 жылғы 11 желтоқсандағы</w:t>
            </w:r>
            <w:r>
              <w:br/>
            </w:r>
            <w:r>
              <w:rPr>
                <w:rFonts w:ascii="Times New Roman"/>
                <w:b w:val="false"/>
                <w:i w:val="false"/>
                <w:color w:val="000000"/>
                <w:sz w:val="20"/>
              </w:rPr>
              <w:t>№ 168 шешіміне 1 – Қосымша</w:t>
            </w:r>
          </w:p>
        </w:tc>
      </w:tr>
    </w:tbl>
    <w:p>
      <w:pPr>
        <w:spacing w:after="0"/>
        <w:ind w:left="0"/>
        <w:jc w:val="left"/>
      </w:pPr>
      <w:r>
        <w:rPr>
          <w:rFonts w:ascii="Times New Roman"/>
          <w:b/>
          <w:i w:val="false"/>
          <w:color w:val="000000"/>
        </w:rPr>
        <w:t xml:space="preserve"> 2014 жылға арналған облыстық бюджет</w:t>
      </w:r>
    </w:p>
    <w:p>
      <w:pPr>
        <w:spacing w:after="0"/>
        <w:ind w:left="0"/>
        <w:jc w:val="both"/>
      </w:pPr>
      <w:r>
        <w:rPr>
          <w:rFonts w:ascii="Times New Roman"/>
          <w:b w:val="false"/>
          <w:i w:val="false"/>
          <w:color w:val="ff0000"/>
          <w:sz w:val="28"/>
        </w:rPr>
        <w:t xml:space="preserve">
      Ескерту. 1-қосымша жаңа редакцияда - Ақтөбе облыстық мәслихатының 10.12.2014 </w:t>
      </w:r>
      <w:r>
        <w:rPr>
          <w:rFonts w:ascii="Times New Roman"/>
          <w:b w:val="false"/>
          <w:i w:val="false"/>
          <w:color w:val="ff0000"/>
          <w:sz w:val="28"/>
        </w:rPr>
        <w:t>№ 255</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120 991 343,2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35 573 537,1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14 080 792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14 080 792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12 113 622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12 113 622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9 379 123,1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9 379 123,1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1 172 220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51 630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5 683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14 346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11 601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713 900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713 900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406 690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406 690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84 245 179,1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6 116 255,1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6 116 255,1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78 128 924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78 128 924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126 745 010,2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1 503 313,3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396 606,6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даярлау және облыс ауқымдағы аумақтық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төтенше жағдайлардың алдын алу және жою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жұмылдыру дайындығы, азаматтық қорғаныс, авариялар мен дүлей апаттардың алдын алуды және жоюды ұйымдастыру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ведомствалық бағынысты мемлекеттік мекемелердің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5 440 910,2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5 440 910,2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5 308 686,2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4 188 109,1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қозғалысы қауіпсіздігін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18 437 341,8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6 184 348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4 541 836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4 188 181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4 188 181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5 982 108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 оңалту және әлеуметтік бейімдеу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22 996 854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науқастарға тегін медициналық көмектің кепілдік берілген көлемі шеңберінде медициналық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12 733 134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12 733 134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 тегін медициналық көмектің кепілдік берілген көлемі шеңберінде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11 044 778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емдеудің амбулаториялық деңгейінде жеңілдікті жағдайда дәрілік заттармен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 талдамалық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медициналық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денсаулық сақтау ұйымдарының міндеттемелері бойынша кредиттік қарызды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ауылдық елді мекендерде орналасқан дәрігерлік амбулаториялар және фельдшерлік акушерлік пункттер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1 451 313,9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секторда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24 354 277,5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8 516 974,6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8 200 160,8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5 563 348,8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15 549 367,2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8 148 288,5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шаруашылығын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және су бұру жүйелерін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3 468 787,5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7 401 078,7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2 313 995,1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жабдықтауға және су бұру жүйелерін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2 926 297,4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613 685,8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6 705 382,3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955 094,7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мәдениет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801 510,7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342 799,5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мұрағат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2 759 719,7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2 759 719,7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2 759 719,7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2 759 719,7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7 118 441,9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6 024 796,1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6 024 796,1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мемлекеттік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2 404 781,7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580 933,2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6 626 788,2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3 283 583,3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3 283 583,3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1 786 346,6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3 343 204,9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3 343 204,9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3 051 343,9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10 718 208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10 496 971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1 598 081,5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1 595 414,8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3 756 295,6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3 456 295,6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бизнесті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2 807 922,3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"Өңірлерді дамыту" бағдарламасы шеңберінде инженерлік инфрақұрылымын дамыту үшін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инженерлік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индустриялдық-инновациялық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17 850 691,8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17 850 691,8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17 850 691,8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15 944 976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4 988 954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ауылдағы кәсіпкерлікті дамуына ықпал ету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салуға және (немесе) сатып 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моноқалаларда кәсіпкерліктің дамуына ықпал етуге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7 028 210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2013 жылғы 11 желтоқсандағы</w:t>
            </w:r>
            <w:r>
              <w:br/>
            </w:r>
            <w:r>
              <w:rPr>
                <w:rFonts w:ascii="Times New Roman"/>
                <w:b w:val="false"/>
                <w:i w:val="false"/>
                <w:color w:val="000000"/>
                <w:sz w:val="20"/>
              </w:rPr>
              <w:t>№ 168 шешіміне 2 – Қосымша</w:t>
            </w:r>
          </w:p>
        </w:tc>
      </w:tr>
    </w:tbl>
    <w:p>
      <w:pPr>
        <w:spacing w:after="0"/>
        <w:ind w:left="0"/>
        <w:jc w:val="left"/>
      </w:pPr>
      <w:r>
        <w:rPr>
          <w:rFonts w:ascii="Times New Roman"/>
          <w:b/>
          <w:i w:val="false"/>
          <w:color w:val="000000"/>
        </w:rPr>
        <w:t xml:space="preserve"> 2015 жылға арналған облыстық бюджет</w:t>
      </w:r>
    </w:p>
    <w:p>
      <w:pPr>
        <w:spacing w:after="0"/>
        <w:ind w:left="0"/>
        <w:jc w:val="both"/>
      </w:pPr>
      <w:r>
        <w:rPr>
          <w:rFonts w:ascii="Times New Roman"/>
          <w:b w:val="false"/>
          <w:i w:val="false"/>
          <w:color w:val="ff0000"/>
          <w:sz w:val="28"/>
        </w:rPr>
        <w:t xml:space="preserve">
      Ескерту. 2 қосымша жаңа редакцияда - Ақтөбе облыстық мәслихатының 14.05.2014 </w:t>
      </w:r>
      <w:r>
        <w:rPr>
          <w:rFonts w:ascii="Times New Roman"/>
          <w:b w:val="false"/>
          <w:i w:val="false"/>
          <w:color w:val="ff0000"/>
          <w:sz w:val="28"/>
        </w:rPr>
        <w:t>№ 213</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82 608 278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37 782 506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11 831 922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11 831 922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12 593 873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12 593 873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465 755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6 865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426 190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44 360 017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32 370 976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32 370 976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82 735 172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1 562 310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даярлау және облыстық ауқымдағы аумақтық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төтенше жағдайлардың алдын алу және жою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4 496 964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4 496 964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4 496 964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10 761 843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 психикалық денсаулығын зерттеу және халыққа психологиялық-медициналық- 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жасөспірімдердің оңалту және әлеуметтік бейімдеу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балалар құқықтарын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балалар құқықтарын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8 136 537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иммундық биологиялық препараттарды орталықтандырылған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науқастарға тегін медициналық көмектің кепілдік берілген көлемі шеңберінде медициналық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емдеудің амбулаториялық деңгейінде жеңілдікті жағдайда дәрілік заттармен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 талдамалық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медициналық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1 281 649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11 008 529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5 848 528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және су бұру жүйелерін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5 559 834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мәдениет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спорт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деңгейінде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мұрағат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3 180 144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6 881 221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мемлекеттік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156 931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4 191 673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9 607 688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9 607 688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15 833 423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15 833 423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15 833 423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15 833 423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-3 010 252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ауылдағы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салуға және (немесе) сатып 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6 737 252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6 737 252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6 737 252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2 883 358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Бюджет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-2 883 358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6 610 358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6 610 358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2013 жылғы 11 желтоқсандағы</w:t>
            </w:r>
            <w:r>
              <w:br/>
            </w:r>
            <w:r>
              <w:rPr>
                <w:rFonts w:ascii="Times New Roman"/>
                <w:b w:val="false"/>
                <w:i w:val="false"/>
                <w:color w:val="000000"/>
                <w:sz w:val="20"/>
              </w:rPr>
              <w:t>№ 168 шешіміне 3 - Қосымша</w:t>
            </w:r>
          </w:p>
        </w:tc>
      </w:tr>
    </w:tbl>
    <w:p>
      <w:pPr>
        <w:spacing w:after="0"/>
        <w:ind w:left="0"/>
        <w:jc w:val="left"/>
      </w:pPr>
      <w:r>
        <w:rPr>
          <w:rFonts w:ascii="Times New Roman"/>
          <w:b/>
          <w:i w:val="false"/>
          <w:color w:val="000000"/>
        </w:rPr>
        <w:t xml:space="preserve"> 2016 жылға арналған облыстық бюджет</w:t>
      </w:r>
    </w:p>
    <w:p>
      <w:pPr>
        <w:spacing w:after="0"/>
        <w:ind w:left="0"/>
        <w:jc w:val="both"/>
      </w:pPr>
      <w:r>
        <w:rPr>
          <w:rFonts w:ascii="Times New Roman"/>
          <w:b w:val="false"/>
          <w:i w:val="false"/>
          <w:color w:val="ff0000"/>
          <w:sz w:val="28"/>
        </w:rPr>
        <w:t xml:space="preserve">
      Ескерту. 3 қосымша жаңа редакцияда - Ақтөбе облыстық мәслихатының 14.05.2014 </w:t>
      </w:r>
      <w:r>
        <w:rPr>
          <w:rFonts w:ascii="Times New Roman"/>
          <w:b w:val="false"/>
          <w:i w:val="false"/>
          <w:color w:val="ff0000"/>
          <w:sz w:val="28"/>
        </w:rPr>
        <w:t>№ 213</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79 062 847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41 663 850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14 207 771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14 207 771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12 693 277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12 693 277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14 762 802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14 762 802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462 753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2 663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426 190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36 936 244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17 491 164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17 491 164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79 219 741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1 026 982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даярлау және облыс ауқымдағы аумақтық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төтенше жағдайлардың алдын алу және жою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4 508 807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11 319 897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жасөспірімдердің оңалту және әлеуметтік бейімдеу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балалар құқықтарын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балалар құқықтарын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8 583 209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иммундық биологиялық препараттарды орталықтандырылған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науқастарға тегін медициналық көмектің кепілдік берілген көлемі шеңберінде медициналық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емдеудің амбулаториялық деңгейінде жеңілдікті жағдайда дәрілік заттармен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 талдамалық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медициналық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1 334 400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8 231 373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4 984 334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мәдениет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спорт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деңгейінде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мұрағат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1 440 195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6 253 298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5 422 569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5 422 569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мемлекеттік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2 445 761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13 253 958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13 253 958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12 310 173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12 260 173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15 609 699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-634 513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3 014 500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ауылдағы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2 437 500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салуға және (немесе) сатып 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3 649 013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477 619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Бюджет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-477 619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3 014 500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3 492 119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3 492 119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2013 жылғы 11 желтоқсандағы</w:t>
            </w:r>
            <w:r>
              <w:br/>
            </w:r>
            <w:r>
              <w:rPr>
                <w:rFonts w:ascii="Times New Roman"/>
                <w:b w:val="false"/>
                <w:i w:val="false"/>
                <w:color w:val="000000"/>
                <w:sz w:val="20"/>
              </w:rPr>
              <w:t>№ 168 шешіміне 4 - Қосымша</w:t>
            </w:r>
          </w:p>
        </w:tc>
      </w:tr>
    </w:tbl>
    <w:p>
      <w:pPr>
        <w:spacing w:after="0"/>
        <w:ind w:left="0"/>
        <w:jc w:val="left"/>
      </w:pPr>
      <w:r>
        <w:rPr>
          <w:rFonts w:ascii="Times New Roman"/>
          <w:b/>
          <w:i w:val="false"/>
          <w:color w:val="000000"/>
        </w:rPr>
        <w:t xml:space="preserve"> 2014 жылға арналған облыстық бюджетті атқару процесінде секвестрлеуге жатпайтын облыстық бюджеттік бағдарламаларының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беру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денсаулық сақтау басқармасы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алдын алу және оған қарсы күрес жөніндегі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иммундық биологиялық препараттарды орталықтандырылған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ұстау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 тегін медициналық көмектің кепілдік берілген көлемі шеңберінде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