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2e086" w14:textId="d12e0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2012 жылғы 7 желтоқсандағы № 75 "2013-2015 жылдарға арналған облыстық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2013 жылғы 01 қарашадағы № 157 шешімі. Ақтөбе облысының Әділет департаментінде 2013 жылғы 06 қарашада № 3663 болып тіркелді. Қолданылу мерзімінің аяқталуына байланысты күші жойылды - (Ақтөбе облыстық мәслихатының 2014 жылғы 17 маусымдағы № 06-01-02/312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(Ақтөбе облыстық мәслихатының 17.06.2014 № 06-01-02/312 хаты).</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кодексінің 8-бабының </w:t>
      </w:r>
      <w:r>
        <w:rPr>
          <w:rFonts w:ascii="Times New Roman"/>
          <w:b w:val="false"/>
          <w:i w:val="false"/>
          <w:color w:val="000000"/>
          <w:sz w:val="28"/>
        </w:rPr>
        <w:t>2-тармағына</w:t>
      </w:r>
      <w:r>
        <w:rPr>
          <w:rFonts w:ascii="Times New Roman"/>
          <w:b w:val="false"/>
          <w:i w:val="false"/>
          <w:color w:val="000000"/>
          <w:sz w:val="28"/>
        </w:rPr>
        <w:t xml:space="preserve">,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Ақтөбе облыстық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ЕТТІ</w:t>
      </w:r>
      <w:r>
        <w:rPr>
          <w:rFonts w:ascii="Times New Roman"/>
          <w:b/>
          <w:i w:val="false"/>
          <w:color w:val="000000"/>
          <w:sz w:val="28"/>
        </w:rPr>
        <w:t>:</w:t>
      </w:r>
    </w:p>
    <w:bookmarkStart w:name="z2" w:id="0"/>
    <w:p>
      <w:pPr>
        <w:spacing w:after="0"/>
        <w:ind w:left="0"/>
        <w:jc w:val="both"/>
      </w:pPr>
      <w:r>
        <w:rPr>
          <w:rFonts w:ascii="Times New Roman"/>
          <w:b w:val="false"/>
          <w:i w:val="false"/>
          <w:color w:val="000000"/>
          <w:sz w:val="28"/>
        </w:rPr>
        <w:t xml:space="preserve">
      1. (Нормативтік құқықтық кесімдерді мемлекеттік тіркеу тізілімінде № 3471 тіркелген, 2013 жылғы 15 қаңтарда "Ақтөбе" және "Актюбинский вестник" газеттерінің № 5-6 жарияланған) облыстық мәслихаттың 2012 жылғы 7 желтоқсандағы № 75 "2013-2015 жылға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0"/>
    <w:bookmarkStart w:name="z3"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 тармақта</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1) тармақшасында:</w:t>
      </w:r>
    </w:p>
    <w:bookmarkEnd w:id="2"/>
    <w:p>
      <w:pPr>
        <w:spacing w:after="0"/>
        <w:ind w:left="0"/>
        <w:jc w:val="both"/>
      </w:pPr>
      <w:r>
        <w:rPr>
          <w:rFonts w:ascii="Times New Roman"/>
          <w:b w:val="false"/>
          <w:i w:val="false"/>
          <w:color w:val="000000"/>
          <w:sz w:val="28"/>
        </w:rPr>
        <w:t xml:space="preserve">
      кірістер - </w:t>
      </w:r>
    </w:p>
    <w:p>
      <w:pPr>
        <w:spacing w:after="0"/>
        <w:ind w:left="0"/>
        <w:jc w:val="both"/>
      </w:pPr>
      <w:r>
        <w:rPr>
          <w:rFonts w:ascii="Times New Roman"/>
          <w:b w:val="false"/>
          <w:i w:val="false"/>
          <w:color w:val="000000"/>
          <w:sz w:val="28"/>
        </w:rPr>
        <w:t>
      "111 212 713,7" деген цифрлар "108 778 798,1" деген цифрлармен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салықтық түсімдері бойынша -</w:t>
      </w:r>
    </w:p>
    <w:p>
      <w:pPr>
        <w:spacing w:after="0"/>
        <w:ind w:left="0"/>
        <w:jc w:val="both"/>
      </w:pPr>
      <w:r>
        <w:rPr>
          <w:rFonts w:ascii="Times New Roman"/>
          <w:b w:val="false"/>
          <w:i w:val="false"/>
          <w:color w:val="000000"/>
          <w:sz w:val="28"/>
        </w:rPr>
        <w:t>
      "30 575 595" деген цифрлар "28 109 958,4" деген цифрлармен ауыстырылсын;</w:t>
      </w:r>
    </w:p>
    <w:p>
      <w:pPr>
        <w:spacing w:after="0"/>
        <w:ind w:left="0"/>
        <w:jc w:val="both"/>
      </w:pPr>
      <w:r>
        <w:rPr>
          <w:rFonts w:ascii="Times New Roman"/>
          <w:b w:val="false"/>
          <w:i w:val="false"/>
          <w:color w:val="000000"/>
          <w:sz w:val="28"/>
        </w:rPr>
        <w:t>
      салықтық емес түсімдері бойынша -</w:t>
      </w:r>
    </w:p>
    <w:p>
      <w:pPr>
        <w:spacing w:after="0"/>
        <w:ind w:left="0"/>
        <w:jc w:val="both"/>
      </w:pPr>
      <w:r>
        <w:rPr>
          <w:rFonts w:ascii="Times New Roman"/>
          <w:b w:val="false"/>
          <w:i w:val="false"/>
          <w:color w:val="000000"/>
          <w:sz w:val="28"/>
        </w:rPr>
        <w:t>
      "667 583" деген цифрлар "701 154" деген цифрлармен ауыстырылсын;</w:t>
      </w:r>
    </w:p>
    <w:p>
      <w:pPr>
        <w:spacing w:after="0"/>
        <w:ind w:left="0"/>
        <w:jc w:val="both"/>
      </w:pPr>
      <w:r>
        <w:rPr>
          <w:rFonts w:ascii="Times New Roman"/>
          <w:b w:val="false"/>
          <w:i w:val="false"/>
          <w:color w:val="000000"/>
          <w:sz w:val="28"/>
        </w:rPr>
        <w:t>
      мынадай мазмұндағы жолмен толықтырылсын:</w:t>
      </w:r>
    </w:p>
    <w:p>
      <w:pPr>
        <w:spacing w:after="0"/>
        <w:ind w:left="0"/>
        <w:jc w:val="both"/>
      </w:pPr>
      <w:r>
        <w:rPr>
          <w:rFonts w:ascii="Times New Roman"/>
          <w:b w:val="false"/>
          <w:i w:val="false"/>
          <w:color w:val="000000"/>
          <w:sz w:val="28"/>
        </w:rPr>
        <w:t>
      "негізгі капиталды сатудан түсетін түсімдер бойынша - 501 мың теңге";</w:t>
      </w:r>
    </w:p>
    <w:p>
      <w:pPr>
        <w:spacing w:after="0"/>
        <w:ind w:left="0"/>
        <w:jc w:val="both"/>
      </w:pPr>
      <w:r>
        <w:rPr>
          <w:rFonts w:ascii="Times New Roman"/>
          <w:b w:val="false"/>
          <w:i w:val="false"/>
          <w:color w:val="000000"/>
          <w:sz w:val="28"/>
        </w:rPr>
        <w:t>
      трансферттер түсімдері бойынша -</w:t>
      </w:r>
    </w:p>
    <w:p>
      <w:pPr>
        <w:spacing w:after="0"/>
        <w:ind w:left="0"/>
        <w:jc w:val="both"/>
      </w:pPr>
      <w:r>
        <w:rPr>
          <w:rFonts w:ascii="Times New Roman"/>
          <w:b w:val="false"/>
          <w:i w:val="false"/>
          <w:color w:val="000000"/>
          <w:sz w:val="28"/>
        </w:rPr>
        <w:t>
      "79 969 535,7" деген цифрлар "79 967 184,7" деген цифрлармен ауыстырылсын;</w:t>
      </w:r>
    </w:p>
    <w:bookmarkStart w:name="z5" w:id="3"/>
    <w:p>
      <w:pPr>
        <w:spacing w:after="0"/>
        <w:ind w:left="0"/>
        <w:jc w:val="both"/>
      </w:pPr>
      <w:r>
        <w:rPr>
          <w:rFonts w:ascii="Times New Roman"/>
          <w:b w:val="false"/>
          <w:i w:val="false"/>
          <w:color w:val="000000"/>
          <w:sz w:val="28"/>
        </w:rPr>
        <w:t>
      2) тармақшасында:</w:t>
      </w:r>
    </w:p>
    <w:bookmarkEnd w:id="3"/>
    <w:p>
      <w:pPr>
        <w:spacing w:after="0"/>
        <w:ind w:left="0"/>
        <w:jc w:val="both"/>
      </w:pPr>
      <w:r>
        <w:rPr>
          <w:rFonts w:ascii="Times New Roman"/>
          <w:b w:val="false"/>
          <w:i w:val="false"/>
          <w:color w:val="000000"/>
          <w:sz w:val="28"/>
        </w:rPr>
        <w:t>
      шығындар -</w:t>
      </w:r>
    </w:p>
    <w:p>
      <w:pPr>
        <w:spacing w:after="0"/>
        <w:ind w:left="0"/>
        <w:jc w:val="both"/>
      </w:pPr>
      <w:r>
        <w:rPr>
          <w:rFonts w:ascii="Times New Roman"/>
          <w:b w:val="false"/>
          <w:i w:val="false"/>
          <w:color w:val="000000"/>
          <w:sz w:val="28"/>
        </w:rPr>
        <w:t>
      "111 395 642,5" деген цифрлар "109 139 939,9" деген цифрлармен ауыстырылсын;</w:t>
      </w:r>
    </w:p>
    <w:bookmarkStart w:name="z6" w:id="4"/>
    <w:p>
      <w:pPr>
        <w:spacing w:after="0"/>
        <w:ind w:left="0"/>
        <w:jc w:val="both"/>
      </w:pPr>
      <w:r>
        <w:rPr>
          <w:rFonts w:ascii="Times New Roman"/>
          <w:b w:val="false"/>
          <w:i w:val="false"/>
          <w:color w:val="000000"/>
          <w:sz w:val="28"/>
        </w:rPr>
        <w:t>
      3) тармақшасында:</w:t>
      </w:r>
    </w:p>
    <w:bookmarkEnd w:id="4"/>
    <w:p>
      <w:pPr>
        <w:spacing w:after="0"/>
        <w:ind w:left="0"/>
        <w:jc w:val="both"/>
      </w:pPr>
      <w:r>
        <w:rPr>
          <w:rFonts w:ascii="Times New Roman"/>
          <w:b w:val="false"/>
          <w:i w:val="false"/>
          <w:color w:val="000000"/>
          <w:sz w:val="28"/>
        </w:rPr>
        <w:t>
      таза бюджеттік кредит беру -</w:t>
      </w:r>
    </w:p>
    <w:p>
      <w:pPr>
        <w:spacing w:after="0"/>
        <w:ind w:left="0"/>
        <w:jc w:val="both"/>
      </w:pPr>
      <w:r>
        <w:rPr>
          <w:rFonts w:ascii="Times New Roman"/>
          <w:b w:val="false"/>
          <w:i w:val="false"/>
          <w:color w:val="000000"/>
          <w:sz w:val="28"/>
        </w:rPr>
        <w:t>
      "2 425 928,3" деген цифрлар "2 242 566,3" деген цифрлармен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бюджеттік кредиттер -</w:t>
      </w:r>
    </w:p>
    <w:p>
      <w:pPr>
        <w:spacing w:after="0"/>
        <w:ind w:left="0"/>
        <w:jc w:val="both"/>
      </w:pPr>
      <w:r>
        <w:rPr>
          <w:rFonts w:ascii="Times New Roman"/>
          <w:b w:val="false"/>
          <w:i w:val="false"/>
          <w:color w:val="000000"/>
          <w:sz w:val="28"/>
        </w:rPr>
        <w:t>
      "3 545 036" деген цифрлар "3 407 582" деген цифрлармен ауыстырылсын;</w:t>
      </w:r>
    </w:p>
    <w:p>
      <w:pPr>
        <w:spacing w:after="0"/>
        <w:ind w:left="0"/>
        <w:jc w:val="both"/>
      </w:pPr>
      <w:r>
        <w:rPr>
          <w:rFonts w:ascii="Times New Roman"/>
          <w:b w:val="false"/>
          <w:i w:val="false"/>
          <w:color w:val="000000"/>
          <w:sz w:val="28"/>
        </w:rPr>
        <w:t>
      бюджеттік кредиттерді өтеу -</w:t>
      </w:r>
    </w:p>
    <w:p>
      <w:pPr>
        <w:spacing w:after="0"/>
        <w:ind w:left="0"/>
        <w:jc w:val="both"/>
      </w:pPr>
      <w:r>
        <w:rPr>
          <w:rFonts w:ascii="Times New Roman"/>
          <w:b w:val="false"/>
          <w:i w:val="false"/>
          <w:color w:val="000000"/>
          <w:sz w:val="28"/>
        </w:rPr>
        <w:t>
      "1 119 107,7" деген цифрлар "1 165 015,7" деген цифрлармен ауыстырылсын;</w:t>
      </w:r>
    </w:p>
    <w:bookmarkStart w:name="z7" w:id="5"/>
    <w:p>
      <w:pPr>
        <w:spacing w:after="0"/>
        <w:ind w:left="0"/>
        <w:jc w:val="both"/>
      </w:pPr>
      <w:r>
        <w:rPr>
          <w:rFonts w:ascii="Times New Roman"/>
          <w:b w:val="false"/>
          <w:i w:val="false"/>
          <w:color w:val="000000"/>
          <w:sz w:val="28"/>
        </w:rPr>
        <w:t>
      4) тармақшасында:</w:t>
      </w:r>
    </w:p>
    <w:bookmarkEnd w:id="5"/>
    <w:p>
      <w:pPr>
        <w:spacing w:after="0"/>
        <w:ind w:left="0"/>
        <w:jc w:val="both"/>
      </w:pPr>
      <w:r>
        <w:rPr>
          <w:rFonts w:ascii="Times New Roman"/>
          <w:b w:val="false"/>
          <w:i w:val="false"/>
          <w:color w:val="000000"/>
          <w:sz w:val="28"/>
        </w:rPr>
        <w:t>
      қаржы активтерiмен жасалатын операциялар бойынша сальдо -</w:t>
      </w:r>
    </w:p>
    <w:p>
      <w:pPr>
        <w:spacing w:after="0"/>
        <w:ind w:left="0"/>
        <w:jc w:val="both"/>
      </w:pPr>
      <w:r>
        <w:rPr>
          <w:rFonts w:ascii="Times New Roman"/>
          <w:b w:val="false"/>
          <w:i w:val="false"/>
          <w:color w:val="000000"/>
          <w:sz w:val="28"/>
        </w:rPr>
        <w:t>
      "1 175 247" деген цифрлар "1 134 488 " деген цифрлармен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мынадай мазмұндағы жолмен толықтырылсын:</w:t>
      </w:r>
    </w:p>
    <w:p>
      <w:pPr>
        <w:spacing w:after="0"/>
        <w:ind w:left="0"/>
        <w:jc w:val="both"/>
      </w:pPr>
      <w:r>
        <w:rPr>
          <w:rFonts w:ascii="Times New Roman"/>
          <w:b w:val="false"/>
          <w:i w:val="false"/>
          <w:color w:val="000000"/>
          <w:sz w:val="28"/>
        </w:rPr>
        <w:t>
      "мемлекеттің қаржы активтерін сатудан түсетін түсімдер - 40 759 мың теңге";</w:t>
      </w:r>
    </w:p>
    <w:bookmarkStart w:name="z8" w:id="6"/>
    <w:p>
      <w:pPr>
        <w:spacing w:after="0"/>
        <w:ind w:left="0"/>
        <w:jc w:val="both"/>
      </w:pPr>
      <w:r>
        <w:rPr>
          <w:rFonts w:ascii="Times New Roman"/>
          <w:b w:val="false"/>
          <w:i w:val="false"/>
          <w:color w:val="000000"/>
          <w:sz w:val="28"/>
        </w:rPr>
        <w:t>
      5) тармақшасында:</w:t>
      </w:r>
    </w:p>
    <w:bookmarkEnd w:id="6"/>
    <w:p>
      <w:pPr>
        <w:spacing w:after="0"/>
        <w:ind w:left="0"/>
        <w:jc w:val="both"/>
      </w:pPr>
      <w:r>
        <w:rPr>
          <w:rFonts w:ascii="Times New Roman"/>
          <w:b w:val="false"/>
          <w:i w:val="false"/>
          <w:color w:val="000000"/>
          <w:sz w:val="28"/>
        </w:rPr>
        <w:t>
      бюджет тапшылығы -</w:t>
      </w:r>
    </w:p>
    <w:p>
      <w:pPr>
        <w:spacing w:after="0"/>
        <w:ind w:left="0"/>
        <w:jc w:val="both"/>
      </w:pPr>
      <w:r>
        <w:rPr>
          <w:rFonts w:ascii="Times New Roman"/>
          <w:b w:val="false"/>
          <w:i w:val="false"/>
          <w:color w:val="000000"/>
          <w:sz w:val="28"/>
        </w:rPr>
        <w:t>
      "-3 784 104,1" деген цифрлар "-3 738 196,1" деген цифрлармен ауыстырылсын;</w:t>
      </w:r>
    </w:p>
    <w:bookmarkStart w:name="z9" w:id="7"/>
    <w:p>
      <w:pPr>
        <w:spacing w:after="0"/>
        <w:ind w:left="0"/>
        <w:jc w:val="both"/>
      </w:pPr>
      <w:r>
        <w:rPr>
          <w:rFonts w:ascii="Times New Roman"/>
          <w:b w:val="false"/>
          <w:i w:val="false"/>
          <w:color w:val="000000"/>
          <w:sz w:val="28"/>
        </w:rPr>
        <w:t>
      6) тармақшасында:</w:t>
      </w:r>
    </w:p>
    <w:bookmarkEnd w:id="7"/>
    <w:p>
      <w:pPr>
        <w:spacing w:after="0"/>
        <w:ind w:left="0"/>
        <w:jc w:val="both"/>
      </w:pPr>
      <w:r>
        <w:rPr>
          <w:rFonts w:ascii="Times New Roman"/>
          <w:b w:val="false"/>
          <w:i w:val="false"/>
          <w:color w:val="000000"/>
          <w:sz w:val="28"/>
        </w:rPr>
        <w:t>
      бюджет тапшылығын қаржыландыру -</w:t>
      </w:r>
    </w:p>
    <w:p>
      <w:pPr>
        <w:spacing w:after="0"/>
        <w:ind w:left="0"/>
        <w:jc w:val="both"/>
      </w:pPr>
      <w:r>
        <w:rPr>
          <w:rFonts w:ascii="Times New Roman"/>
          <w:b w:val="false"/>
          <w:i w:val="false"/>
          <w:color w:val="000000"/>
          <w:sz w:val="28"/>
        </w:rPr>
        <w:t>
      "3 784 104,1" деген цифрлар "3 738 196,1" деген цифрлармен ауыстырылсын.</w:t>
      </w:r>
    </w:p>
    <w:bookmarkStart w:name="z10" w:id="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15 тармақта</w:t>
      </w:r>
      <w:r>
        <w:rPr>
          <w:rFonts w:ascii="Times New Roman"/>
          <w:b w:val="false"/>
          <w:i w:val="false"/>
          <w:color w:val="000000"/>
          <w:sz w:val="28"/>
        </w:rPr>
        <w:t>:</w:t>
      </w:r>
    </w:p>
    <w:bookmarkEnd w:id="8"/>
    <w:p>
      <w:pPr>
        <w:spacing w:after="0"/>
        <w:ind w:left="0"/>
        <w:jc w:val="both"/>
      </w:pPr>
      <w:r>
        <w:rPr>
          <w:rFonts w:ascii="Times New Roman"/>
          <w:b w:val="false"/>
          <w:i w:val="false"/>
          <w:color w:val="000000"/>
          <w:sz w:val="28"/>
        </w:rPr>
        <w:t>
      1 абзацтың бөлігінде:</w:t>
      </w:r>
    </w:p>
    <w:p>
      <w:pPr>
        <w:spacing w:after="0"/>
        <w:ind w:left="0"/>
        <w:jc w:val="both"/>
      </w:pPr>
      <w:r>
        <w:rPr>
          <w:rFonts w:ascii="Times New Roman"/>
          <w:b w:val="false"/>
          <w:i w:val="false"/>
          <w:color w:val="000000"/>
          <w:sz w:val="28"/>
        </w:rPr>
        <w:t>
      "582 143" деген цифрлар "590 341" деген цифрлармен ауыстырылсын;</w:t>
      </w:r>
    </w:p>
    <w:p>
      <w:pPr>
        <w:spacing w:after="0"/>
        <w:ind w:left="0"/>
        <w:jc w:val="both"/>
      </w:pPr>
      <w:r>
        <w:rPr>
          <w:rFonts w:ascii="Times New Roman"/>
          <w:b w:val="false"/>
          <w:i w:val="false"/>
          <w:color w:val="000000"/>
          <w:sz w:val="28"/>
        </w:rPr>
        <w:t>
      3 абзацтың бөлігінде:</w:t>
      </w:r>
    </w:p>
    <w:p>
      <w:pPr>
        <w:spacing w:after="0"/>
        <w:ind w:left="0"/>
        <w:jc w:val="both"/>
      </w:pPr>
      <w:r>
        <w:rPr>
          <w:rFonts w:ascii="Times New Roman"/>
          <w:b w:val="false"/>
          <w:i w:val="false"/>
          <w:color w:val="000000"/>
          <w:sz w:val="28"/>
        </w:rPr>
        <w:t>
      "108 612" деген цифрлар "76 481" деген цифрлармен ауыстырылсын;</w:t>
      </w:r>
    </w:p>
    <w:p>
      <w:pPr>
        <w:spacing w:after="0"/>
        <w:ind w:left="0"/>
        <w:jc w:val="both"/>
      </w:pPr>
      <w:r>
        <w:rPr>
          <w:rFonts w:ascii="Times New Roman"/>
          <w:b w:val="false"/>
          <w:i w:val="false"/>
          <w:color w:val="000000"/>
          <w:sz w:val="28"/>
        </w:rPr>
        <w:t>
      4 абзацтың бөлігінде:</w:t>
      </w:r>
    </w:p>
    <w:p>
      <w:pPr>
        <w:spacing w:after="0"/>
        <w:ind w:left="0"/>
        <w:jc w:val="both"/>
      </w:pPr>
      <w:r>
        <w:rPr>
          <w:rFonts w:ascii="Times New Roman"/>
          <w:b w:val="false"/>
          <w:i w:val="false"/>
          <w:color w:val="000000"/>
          <w:sz w:val="28"/>
        </w:rPr>
        <w:t>
      "625 273" деген цифрлар "589 764" деген цифрлармен ауыстырылсын;</w:t>
      </w:r>
    </w:p>
    <w:p>
      <w:pPr>
        <w:spacing w:after="0"/>
        <w:ind w:left="0"/>
        <w:jc w:val="both"/>
      </w:pPr>
      <w:r>
        <w:rPr>
          <w:rFonts w:ascii="Times New Roman"/>
          <w:b w:val="false"/>
          <w:i w:val="false"/>
          <w:color w:val="000000"/>
          <w:sz w:val="28"/>
        </w:rPr>
        <w:t>
      5 абзацтың бөлігінде:</w:t>
      </w:r>
    </w:p>
    <w:p>
      <w:pPr>
        <w:spacing w:after="0"/>
        <w:ind w:left="0"/>
        <w:jc w:val="both"/>
      </w:pPr>
      <w:r>
        <w:rPr>
          <w:rFonts w:ascii="Times New Roman"/>
          <w:b w:val="false"/>
          <w:i w:val="false"/>
          <w:color w:val="000000"/>
          <w:sz w:val="28"/>
        </w:rPr>
        <w:t>
      "2 463 008" деген цифрлар "2 304 863" деген цифрлармен ауыстырылсын;</w:t>
      </w:r>
    </w:p>
    <w:p>
      <w:pPr>
        <w:spacing w:after="0"/>
        <w:ind w:left="0"/>
        <w:jc w:val="both"/>
      </w:pPr>
      <w:r>
        <w:rPr>
          <w:rFonts w:ascii="Times New Roman"/>
          <w:b w:val="false"/>
          <w:i w:val="false"/>
          <w:color w:val="000000"/>
          <w:sz w:val="28"/>
        </w:rPr>
        <w:t>
      7 абзацтың бөлігінде:</w:t>
      </w:r>
    </w:p>
    <w:p>
      <w:pPr>
        <w:spacing w:after="0"/>
        <w:ind w:left="0"/>
        <w:jc w:val="both"/>
      </w:pPr>
      <w:r>
        <w:rPr>
          <w:rFonts w:ascii="Times New Roman"/>
          <w:b w:val="false"/>
          <w:i w:val="false"/>
          <w:color w:val="000000"/>
          <w:sz w:val="28"/>
        </w:rPr>
        <w:t>
      "1 744 701" деген цифрлар "1 641 228" деген цифрлармен ауыстырылсын;</w:t>
      </w:r>
    </w:p>
    <w:p>
      <w:pPr>
        <w:spacing w:after="0"/>
        <w:ind w:left="0"/>
        <w:jc w:val="both"/>
      </w:pPr>
      <w:r>
        <w:rPr>
          <w:rFonts w:ascii="Times New Roman"/>
          <w:b w:val="false"/>
          <w:i w:val="false"/>
          <w:color w:val="000000"/>
          <w:sz w:val="28"/>
        </w:rPr>
        <w:t>
      8 абзацтың бөлігінде:</w:t>
      </w:r>
    </w:p>
    <w:p>
      <w:pPr>
        <w:spacing w:after="0"/>
        <w:ind w:left="0"/>
        <w:jc w:val="both"/>
      </w:pPr>
      <w:r>
        <w:rPr>
          <w:rFonts w:ascii="Times New Roman"/>
          <w:b w:val="false"/>
          <w:i w:val="false"/>
          <w:color w:val="000000"/>
          <w:sz w:val="28"/>
        </w:rPr>
        <w:t>
      "872 500" деген цифрлар "791 546" деген цифрлармен ауыстырылсын;</w:t>
      </w:r>
    </w:p>
    <w:p>
      <w:pPr>
        <w:spacing w:after="0"/>
        <w:ind w:left="0"/>
        <w:jc w:val="both"/>
      </w:pPr>
      <w:r>
        <w:rPr>
          <w:rFonts w:ascii="Times New Roman"/>
          <w:b w:val="false"/>
          <w:i w:val="false"/>
          <w:color w:val="000000"/>
          <w:sz w:val="28"/>
        </w:rPr>
        <w:t>
      9 абзацтың бөлігінде:</w:t>
      </w:r>
    </w:p>
    <w:p>
      <w:pPr>
        <w:spacing w:after="0"/>
        <w:ind w:left="0"/>
        <w:jc w:val="both"/>
      </w:pPr>
      <w:r>
        <w:rPr>
          <w:rFonts w:ascii="Times New Roman"/>
          <w:b w:val="false"/>
          <w:i w:val="false"/>
          <w:color w:val="000000"/>
          <w:sz w:val="28"/>
        </w:rPr>
        <w:t>
      "496 951" деген цифрлар "383 708" деген цифрлармен ауыстырылсын;</w:t>
      </w:r>
    </w:p>
    <w:p>
      <w:pPr>
        <w:spacing w:after="0"/>
        <w:ind w:left="0"/>
        <w:jc w:val="both"/>
      </w:pPr>
      <w:r>
        <w:rPr>
          <w:rFonts w:ascii="Times New Roman"/>
          <w:b w:val="false"/>
          <w:i w:val="false"/>
          <w:color w:val="000000"/>
          <w:sz w:val="28"/>
        </w:rPr>
        <w:t>
      10 абзацтың бөлігінде:</w:t>
      </w:r>
    </w:p>
    <w:p>
      <w:pPr>
        <w:spacing w:after="0"/>
        <w:ind w:left="0"/>
        <w:jc w:val="both"/>
      </w:pPr>
      <w:r>
        <w:rPr>
          <w:rFonts w:ascii="Times New Roman"/>
          <w:b w:val="false"/>
          <w:i w:val="false"/>
          <w:color w:val="000000"/>
          <w:sz w:val="28"/>
        </w:rPr>
        <w:t>
      "1 080 601" деген цифрлар "1 047 751" деген цифрлармен ауыстырылсын;</w:t>
      </w:r>
    </w:p>
    <w:p>
      <w:pPr>
        <w:spacing w:after="0"/>
        <w:ind w:left="0"/>
        <w:jc w:val="both"/>
      </w:pPr>
      <w:r>
        <w:rPr>
          <w:rFonts w:ascii="Times New Roman"/>
          <w:b w:val="false"/>
          <w:i w:val="false"/>
          <w:color w:val="000000"/>
          <w:sz w:val="28"/>
        </w:rPr>
        <w:t>
      11 абзацтың бөлігінде:</w:t>
      </w:r>
    </w:p>
    <w:p>
      <w:pPr>
        <w:spacing w:after="0"/>
        <w:ind w:left="0"/>
        <w:jc w:val="both"/>
      </w:pPr>
      <w:r>
        <w:rPr>
          <w:rFonts w:ascii="Times New Roman"/>
          <w:b w:val="false"/>
          <w:i w:val="false"/>
          <w:color w:val="000000"/>
          <w:sz w:val="28"/>
        </w:rPr>
        <w:t>
      "1 374 237" деген цифрлар "1 167 208" деген цифрлармен ауыстырылсын;</w:t>
      </w:r>
    </w:p>
    <w:p>
      <w:pPr>
        <w:spacing w:after="0"/>
        <w:ind w:left="0"/>
        <w:jc w:val="both"/>
      </w:pPr>
      <w:r>
        <w:rPr>
          <w:rFonts w:ascii="Times New Roman"/>
          <w:b w:val="false"/>
          <w:i w:val="false"/>
          <w:color w:val="000000"/>
          <w:sz w:val="28"/>
        </w:rPr>
        <w:t>
      12 абзацтың бөлігінде:</w:t>
      </w:r>
    </w:p>
    <w:p>
      <w:pPr>
        <w:spacing w:after="0"/>
        <w:ind w:left="0"/>
        <w:jc w:val="both"/>
      </w:pPr>
      <w:r>
        <w:rPr>
          <w:rFonts w:ascii="Times New Roman"/>
          <w:b w:val="false"/>
          <w:i w:val="false"/>
          <w:color w:val="000000"/>
          <w:sz w:val="28"/>
        </w:rPr>
        <w:t>
      "142 801" деген цифрлар "175 933" деген цифрлармен ауыстырылсын;</w:t>
      </w:r>
    </w:p>
    <w:p>
      <w:pPr>
        <w:spacing w:after="0"/>
        <w:ind w:left="0"/>
        <w:jc w:val="both"/>
      </w:pPr>
      <w:r>
        <w:rPr>
          <w:rFonts w:ascii="Times New Roman"/>
          <w:b w:val="false"/>
          <w:i w:val="false"/>
          <w:color w:val="000000"/>
          <w:sz w:val="28"/>
        </w:rPr>
        <w:t>
      13 абзацтың бөлігінде:</w:t>
      </w:r>
    </w:p>
    <w:p>
      <w:pPr>
        <w:spacing w:after="0"/>
        <w:ind w:left="0"/>
        <w:jc w:val="both"/>
      </w:pPr>
      <w:r>
        <w:rPr>
          <w:rFonts w:ascii="Times New Roman"/>
          <w:b w:val="false"/>
          <w:i w:val="false"/>
          <w:color w:val="000000"/>
          <w:sz w:val="28"/>
        </w:rPr>
        <w:t>
      "690 275" деген цифрлар "575 425" деген цифрлармен ауыстырылсын;</w:t>
      </w:r>
    </w:p>
    <w:p>
      <w:pPr>
        <w:spacing w:after="0"/>
        <w:ind w:left="0"/>
        <w:jc w:val="both"/>
      </w:pPr>
      <w:r>
        <w:rPr>
          <w:rFonts w:ascii="Times New Roman"/>
          <w:b w:val="false"/>
          <w:i w:val="false"/>
          <w:color w:val="000000"/>
          <w:sz w:val="28"/>
        </w:rPr>
        <w:t>
      15 абзацтың бөлігінде:</w:t>
      </w:r>
    </w:p>
    <w:p>
      <w:pPr>
        <w:spacing w:after="0"/>
        <w:ind w:left="0"/>
        <w:jc w:val="both"/>
      </w:pPr>
      <w:r>
        <w:rPr>
          <w:rFonts w:ascii="Times New Roman"/>
          <w:b w:val="false"/>
          <w:i w:val="false"/>
          <w:color w:val="000000"/>
          <w:sz w:val="28"/>
        </w:rPr>
        <w:t>
      "2 086 382" деген цифрлар "1 940 683,5" деген цифрлармен ауыстырылсын;</w:t>
      </w:r>
    </w:p>
    <w:p>
      <w:pPr>
        <w:spacing w:after="0"/>
        <w:ind w:left="0"/>
        <w:jc w:val="both"/>
      </w:pPr>
      <w:r>
        <w:rPr>
          <w:rFonts w:ascii="Times New Roman"/>
          <w:b w:val="false"/>
          <w:i w:val="false"/>
          <w:color w:val="000000"/>
          <w:sz w:val="28"/>
        </w:rPr>
        <w:t>
      16 абзацтың бөлігінде:</w:t>
      </w:r>
    </w:p>
    <w:p>
      <w:pPr>
        <w:spacing w:after="0"/>
        <w:ind w:left="0"/>
        <w:jc w:val="both"/>
      </w:pPr>
      <w:r>
        <w:rPr>
          <w:rFonts w:ascii="Times New Roman"/>
          <w:b w:val="false"/>
          <w:i w:val="false"/>
          <w:color w:val="000000"/>
          <w:sz w:val="28"/>
        </w:rPr>
        <w:t>
      "3 675 069" деген цифрлар "2 748 736,7" деген цифрлармен ауыстырылсын;</w:t>
      </w:r>
    </w:p>
    <w:p>
      <w:pPr>
        <w:spacing w:after="0"/>
        <w:ind w:left="0"/>
        <w:jc w:val="both"/>
      </w:pPr>
      <w:r>
        <w:rPr>
          <w:rFonts w:ascii="Times New Roman"/>
          <w:b w:val="false"/>
          <w:i w:val="false"/>
          <w:color w:val="000000"/>
          <w:sz w:val="28"/>
        </w:rPr>
        <w:t>
      17 абзацтың бөлігінде:</w:t>
      </w:r>
    </w:p>
    <w:p>
      <w:pPr>
        <w:spacing w:after="0"/>
        <w:ind w:left="0"/>
        <w:jc w:val="both"/>
      </w:pPr>
      <w:r>
        <w:rPr>
          <w:rFonts w:ascii="Times New Roman"/>
          <w:b w:val="false"/>
          <w:i w:val="false"/>
          <w:color w:val="000000"/>
          <w:sz w:val="28"/>
        </w:rPr>
        <w:t>
      "56 800" деген цифрлар "56 601" деген цифрлармен ауыстырылсын;</w:t>
      </w:r>
    </w:p>
    <w:p>
      <w:pPr>
        <w:spacing w:after="0"/>
        <w:ind w:left="0"/>
        <w:jc w:val="both"/>
      </w:pPr>
      <w:r>
        <w:rPr>
          <w:rFonts w:ascii="Times New Roman"/>
          <w:b w:val="false"/>
          <w:i w:val="false"/>
          <w:color w:val="000000"/>
          <w:sz w:val="28"/>
        </w:rPr>
        <w:t>
      19 абзацтың бөлігінде:</w:t>
      </w:r>
    </w:p>
    <w:p>
      <w:pPr>
        <w:spacing w:after="0"/>
        <w:ind w:left="0"/>
        <w:jc w:val="both"/>
      </w:pPr>
      <w:r>
        <w:rPr>
          <w:rFonts w:ascii="Times New Roman"/>
          <w:b w:val="false"/>
          <w:i w:val="false"/>
          <w:color w:val="000000"/>
          <w:sz w:val="28"/>
        </w:rPr>
        <w:t>
      "480 227" деген цифрлар "349 703,9" деген цифрлармен ауыстырылсын;</w:t>
      </w:r>
    </w:p>
    <w:p>
      <w:pPr>
        <w:spacing w:after="0"/>
        <w:ind w:left="0"/>
        <w:jc w:val="both"/>
      </w:pPr>
      <w:r>
        <w:rPr>
          <w:rFonts w:ascii="Times New Roman"/>
          <w:b w:val="false"/>
          <w:i w:val="false"/>
          <w:color w:val="000000"/>
          <w:sz w:val="28"/>
        </w:rPr>
        <w:t>
      23 абзацтың бөлігінде:</w:t>
      </w:r>
    </w:p>
    <w:p>
      <w:pPr>
        <w:spacing w:after="0"/>
        <w:ind w:left="0"/>
        <w:jc w:val="both"/>
      </w:pPr>
      <w:r>
        <w:rPr>
          <w:rFonts w:ascii="Times New Roman"/>
          <w:b w:val="false"/>
          <w:i w:val="false"/>
          <w:color w:val="000000"/>
          <w:sz w:val="28"/>
        </w:rPr>
        <w:t>
      "381 547" деген цифрлар "365 502" деген цифрлармен ауыстырылсын;</w:t>
      </w:r>
    </w:p>
    <w:p>
      <w:pPr>
        <w:spacing w:after="0"/>
        <w:ind w:left="0"/>
        <w:jc w:val="both"/>
      </w:pPr>
      <w:r>
        <w:rPr>
          <w:rFonts w:ascii="Times New Roman"/>
          <w:b w:val="false"/>
          <w:i w:val="false"/>
          <w:color w:val="000000"/>
          <w:sz w:val="28"/>
        </w:rPr>
        <w:t>
      24 абзацтың бөлігінде:</w:t>
      </w:r>
    </w:p>
    <w:p>
      <w:pPr>
        <w:spacing w:after="0"/>
        <w:ind w:left="0"/>
        <w:jc w:val="both"/>
      </w:pPr>
      <w:r>
        <w:rPr>
          <w:rFonts w:ascii="Times New Roman"/>
          <w:b w:val="false"/>
          <w:i w:val="false"/>
          <w:color w:val="000000"/>
          <w:sz w:val="28"/>
        </w:rPr>
        <w:t>
      "36 502" деген цифрлар "30 459,6" деген цифрлармен ауыстырылсын;</w:t>
      </w:r>
    </w:p>
    <w:p>
      <w:pPr>
        <w:spacing w:after="0"/>
        <w:ind w:left="0"/>
        <w:jc w:val="both"/>
      </w:pPr>
      <w:r>
        <w:rPr>
          <w:rFonts w:ascii="Times New Roman"/>
          <w:b w:val="false"/>
          <w:i w:val="false"/>
          <w:color w:val="000000"/>
          <w:sz w:val="28"/>
        </w:rPr>
        <w:t>
      26 абзацтың бөлігінде:</w:t>
      </w:r>
    </w:p>
    <w:p>
      <w:pPr>
        <w:spacing w:after="0"/>
        <w:ind w:left="0"/>
        <w:jc w:val="both"/>
      </w:pPr>
      <w:r>
        <w:rPr>
          <w:rFonts w:ascii="Times New Roman"/>
          <w:b w:val="false"/>
          <w:i w:val="false"/>
          <w:color w:val="000000"/>
          <w:sz w:val="28"/>
        </w:rPr>
        <w:t>
      "137 085" деген цифрлар "143 876,8" деген цифрлармен ауыстырылсын;</w:t>
      </w:r>
    </w:p>
    <w:p>
      <w:pPr>
        <w:spacing w:after="0"/>
        <w:ind w:left="0"/>
        <w:jc w:val="both"/>
      </w:pPr>
      <w:r>
        <w:rPr>
          <w:rFonts w:ascii="Times New Roman"/>
          <w:b w:val="false"/>
          <w:i w:val="false"/>
          <w:color w:val="000000"/>
          <w:sz w:val="28"/>
        </w:rPr>
        <w:t>
      27 абзацтың бөлігінде:</w:t>
      </w:r>
    </w:p>
    <w:p>
      <w:pPr>
        <w:spacing w:after="0"/>
        <w:ind w:left="0"/>
        <w:jc w:val="both"/>
      </w:pPr>
      <w:r>
        <w:rPr>
          <w:rFonts w:ascii="Times New Roman"/>
          <w:b w:val="false"/>
          <w:i w:val="false"/>
          <w:color w:val="000000"/>
          <w:sz w:val="28"/>
        </w:rPr>
        <w:t>
      "8 871" деген цифрлар "7 715" деген цифрлармен ауыстырылсын;</w:t>
      </w:r>
    </w:p>
    <w:p>
      <w:pPr>
        <w:spacing w:after="0"/>
        <w:ind w:left="0"/>
        <w:jc w:val="both"/>
      </w:pPr>
      <w:r>
        <w:rPr>
          <w:rFonts w:ascii="Times New Roman"/>
          <w:b w:val="false"/>
          <w:i w:val="false"/>
          <w:color w:val="000000"/>
          <w:sz w:val="28"/>
        </w:rPr>
        <w:t>
      және мынадай мазмұндағы абзацтармен толықтырылсын:</w:t>
      </w:r>
    </w:p>
    <w:p>
      <w:pPr>
        <w:spacing w:after="0"/>
        <w:ind w:left="0"/>
        <w:jc w:val="both"/>
      </w:pPr>
      <w:r>
        <w:rPr>
          <w:rFonts w:ascii="Times New Roman"/>
          <w:b w:val="false"/>
          <w:i w:val="false"/>
          <w:color w:val="000000"/>
          <w:sz w:val="28"/>
        </w:rPr>
        <w:t>
      "ауданның (облыстық маңызы бар қаланың) білім беру мекемелеріне жұмыстағы жоғары көрсеткіштері үшін гранттарды табыс етуге - 9 952 мың теңге".</w:t>
      </w:r>
    </w:p>
    <w:bookmarkStart w:name="z11" w:id="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16 тармақта</w:t>
      </w:r>
      <w:r>
        <w:rPr>
          <w:rFonts w:ascii="Times New Roman"/>
          <w:b w:val="false"/>
          <w:i w:val="false"/>
          <w:color w:val="000000"/>
          <w:sz w:val="28"/>
        </w:rPr>
        <w:t>:</w:t>
      </w:r>
    </w:p>
    <w:bookmarkEnd w:id="9"/>
    <w:p>
      <w:pPr>
        <w:spacing w:after="0"/>
        <w:ind w:left="0"/>
        <w:jc w:val="both"/>
      </w:pPr>
      <w:r>
        <w:rPr>
          <w:rFonts w:ascii="Times New Roman"/>
          <w:b w:val="false"/>
          <w:i w:val="false"/>
          <w:color w:val="000000"/>
          <w:sz w:val="28"/>
        </w:rPr>
        <w:t>
      "147 677" деген цифрлар "84 802" деген цифрлармен ауыстырылсын.</w:t>
      </w:r>
    </w:p>
    <w:bookmarkStart w:name="z12" w:id="10"/>
    <w:p>
      <w:pPr>
        <w:spacing w:after="0"/>
        <w:ind w:left="0"/>
        <w:jc w:val="both"/>
      </w:pPr>
      <w:r>
        <w:rPr>
          <w:rFonts w:ascii="Times New Roman"/>
          <w:b w:val="false"/>
          <w:i w:val="false"/>
          <w:color w:val="000000"/>
          <w:sz w:val="28"/>
        </w:rPr>
        <w:t xml:space="preserve">
      4) көрсетілген шешімдегі </w:t>
      </w:r>
      <w:r>
        <w:rPr>
          <w:rFonts w:ascii="Times New Roman"/>
          <w:b w:val="false"/>
          <w:i w:val="false"/>
          <w:color w:val="000000"/>
          <w:sz w:val="28"/>
        </w:rPr>
        <w:t>1 қосымшасы</w:t>
      </w:r>
      <w:r>
        <w:rPr>
          <w:rFonts w:ascii="Times New Roman"/>
          <w:b w:val="false"/>
          <w:i w:val="false"/>
          <w:color w:val="000000"/>
          <w:sz w:val="28"/>
        </w:rPr>
        <w:t xml:space="preserve"> осы шешімдегі </w:t>
      </w:r>
      <w:r>
        <w:rPr>
          <w:rFonts w:ascii="Times New Roman"/>
          <w:b w:val="false"/>
          <w:i w:val="false"/>
          <w:color w:val="000000"/>
          <w:sz w:val="28"/>
        </w:rPr>
        <w:t>1 қосымшаға</w:t>
      </w:r>
      <w:r>
        <w:rPr>
          <w:rFonts w:ascii="Times New Roman"/>
          <w:b w:val="false"/>
          <w:i w:val="false"/>
          <w:color w:val="000000"/>
          <w:sz w:val="28"/>
        </w:rPr>
        <w:t xml:space="preserve"> сәйкес редакцияда жазылсын.</w:t>
      </w:r>
    </w:p>
    <w:bookmarkEnd w:id="10"/>
    <w:bookmarkStart w:name="z13" w:id="11"/>
    <w:p>
      <w:pPr>
        <w:spacing w:after="0"/>
        <w:ind w:left="0"/>
        <w:jc w:val="both"/>
      </w:pPr>
      <w:r>
        <w:rPr>
          <w:rFonts w:ascii="Times New Roman"/>
          <w:b w:val="false"/>
          <w:i w:val="false"/>
          <w:color w:val="000000"/>
          <w:sz w:val="28"/>
        </w:rPr>
        <w:t xml:space="preserve">
      2. Осы шешім 2013 жылғы 1 қаңтардан бастап қолданысқа енгізіледі. </w:t>
      </w:r>
    </w:p>
    <w:bookmarkEnd w:id="1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мәслихаттың</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мәслихаттың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Д.ЕСПАЕВА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С.ҚАЛДЫҒҰЛОВА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2013 жылғы</w:t>
            </w:r>
            <w:r>
              <w:br/>
            </w:r>
            <w:r>
              <w:rPr>
                <w:rFonts w:ascii="Times New Roman"/>
                <w:b w:val="false"/>
                <w:i w:val="false"/>
                <w:color w:val="000000"/>
                <w:sz w:val="20"/>
              </w:rPr>
              <w:t>1 қарашадағы № 157 шешіміне</w:t>
            </w:r>
            <w:r>
              <w:br/>
            </w:r>
            <w:r>
              <w:rPr>
                <w:rFonts w:ascii="Times New Roman"/>
                <w:b w:val="false"/>
                <w:i w:val="false"/>
                <w:color w:val="000000"/>
                <w:sz w:val="20"/>
              </w:rPr>
              <w:t>1 - Қосымша</w:t>
            </w:r>
            <w:r>
              <w:br/>
            </w:r>
            <w:r>
              <w:rPr>
                <w:rFonts w:ascii="Times New Roman"/>
                <w:b w:val="false"/>
                <w:i w:val="false"/>
                <w:color w:val="000000"/>
                <w:sz w:val="20"/>
              </w:rPr>
              <w:t>Облыстық мәслихаттың 2012 жылғы</w:t>
            </w:r>
            <w:r>
              <w:br/>
            </w:r>
            <w:r>
              <w:rPr>
                <w:rFonts w:ascii="Times New Roman"/>
                <w:b w:val="false"/>
                <w:i w:val="false"/>
                <w:color w:val="000000"/>
                <w:sz w:val="20"/>
              </w:rPr>
              <w:t>7 желтоқсандағы № 75 шешіміне</w:t>
            </w:r>
            <w:r>
              <w:br/>
            </w:r>
            <w:r>
              <w:rPr>
                <w:rFonts w:ascii="Times New Roman"/>
                <w:b w:val="false"/>
                <w:i w:val="false"/>
                <w:color w:val="000000"/>
                <w:sz w:val="20"/>
              </w:rPr>
              <w:t>1 - Қосымша</w:t>
            </w:r>
          </w:p>
        </w:tc>
      </w:tr>
    </w:tbl>
    <w:p>
      <w:pPr>
        <w:spacing w:after="0"/>
        <w:ind w:left="0"/>
        <w:jc w:val="left"/>
      </w:pPr>
      <w:r>
        <w:rPr>
          <w:rFonts w:ascii="Times New Roman"/>
          <w:b/>
          <w:i w:val="false"/>
          <w:color w:val="000000"/>
        </w:rPr>
        <w:t xml:space="preserve"> 2013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 </w:t>
            </w:r>
            <w:r>
              <w:rPr>
                <w:rFonts w:ascii="Times New Roman"/>
                <w:b/>
                <w:i w:val="false"/>
                <w:color w:val="000000"/>
                <w:sz w:val="20"/>
              </w:rPr>
              <w:t>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108 778 798,1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28 109 958,4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11 370 775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11 370 775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9 227 730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9 227 730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7 511 453,4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7 511 453,4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701 154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13 569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186 086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капиталды</w:t>
            </w:r>
            <w:r>
              <w:rPr>
                <w:rFonts w:ascii="Times New Roman"/>
                <w:b w:val="false"/>
                <w:i w:val="false"/>
                <w:color w:val="000000"/>
                <w:sz w:val="20"/>
              </w:rPr>
              <w:t xml:space="preserve"> </w:t>
            </w:r>
            <w:r>
              <w:rPr>
                <w:rFonts w:ascii="Times New Roman"/>
                <w:b/>
                <w:i w:val="false"/>
                <w:color w:val="000000"/>
                <w:sz w:val="20"/>
              </w:rPr>
              <w:t>сатудан</w:t>
            </w:r>
            <w:r>
              <w:rPr>
                <w:rFonts w:ascii="Times New Roman"/>
                <w:b w:val="false"/>
                <w:i w:val="false"/>
                <w:color w:val="000000"/>
                <w:sz w:val="20"/>
              </w:rPr>
              <w:t xml:space="preserve"> </w:t>
            </w:r>
            <w:r>
              <w:rPr>
                <w:rFonts w:ascii="Times New Roman"/>
                <w:b/>
                <w:i w:val="false"/>
                <w:color w:val="000000"/>
                <w:sz w:val="20"/>
              </w:rPr>
              <w:t>түсетін</w:t>
            </w:r>
            <w:r>
              <w:rPr>
                <w:rFonts w:ascii="Times New Roman"/>
                <w:b w:val="false"/>
                <w:i w:val="false"/>
                <w:color w:val="000000"/>
                <w:sz w:val="20"/>
              </w:rPr>
              <w:t xml:space="preserve"> </w:t>
            </w:r>
            <w:r>
              <w:rPr>
                <w:rFonts w:ascii="Times New Roman"/>
                <w:b/>
                <w:i w:val="false"/>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501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w:t>
            </w:r>
            <w:r>
              <w:rPr>
                <w:rFonts w:ascii="Times New Roman"/>
                <w:b w:val="false"/>
                <w:i w:val="false"/>
                <w:color w:val="000000"/>
                <w:sz w:val="20"/>
              </w:rPr>
              <w:t xml:space="preserve"> </w:t>
            </w:r>
            <w:r>
              <w:rPr>
                <w:rFonts w:ascii="Times New Roman"/>
                <w:b/>
                <w:i w:val="false"/>
                <w:color w:val="000000"/>
                <w:sz w:val="20"/>
              </w:rPr>
              <w:t>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79 967 184,7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алынатын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5 338 253,7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5 338 253,7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74 628 931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74 628 931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 </w:t>
            </w:r>
            <w:r>
              <w:rPr>
                <w:rFonts w:ascii="Times New Roman"/>
                <w:b/>
                <w:i w:val="false"/>
                <w:color w:val="000000"/>
                <w:sz w:val="20"/>
              </w:rPr>
              <w:t>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109 139 939,9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сипаттағы</w:t>
            </w:r>
            <w:r>
              <w:rPr>
                <w:rFonts w:ascii="Times New Roman"/>
                <w:b w:val="false"/>
                <w:i w:val="false"/>
                <w:color w:val="000000"/>
                <w:sz w:val="20"/>
              </w:rPr>
              <w:t xml:space="preserve"> </w:t>
            </w:r>
            <w:r>
              <w:rPr>
                <w:rFonts w:ascii="Times New Roman"/>
                <w:b/>
                <w:i w:val="false"/>
                <w:color w:val="000000"/>
                <w:sz w:val="20"/>
              </w:rPr>
              <w:t>мемлекетт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1 218 049,5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мәслихатының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58 547,2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Аумақтық қорғанысты дайындау және облыстық ауқымдағы аумақтық қорғанысы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жөнiндегi жұмыстарды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ауқымдағы жұмылдыру дайындығы және жұмылдыру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ауқымдағы төтенше жағдайлардың алдын алу және жою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азаматтық қорғаныс, авариялар мен дүлей апаттардың алдын алуды және жоюды ұйымдастыру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w:t>
            </w:r>
            <w:r>
              <w:rPr>
                <w:rFonts w:ascii="Times New Roman"/>
                <w:b w:val="false"/>
                <w:i w:val="false"/>
                <w:color w:val="000000"/>
                <w:sz w:val="20"/>
              </w:rPr>
              <w:t xml:space="preserve"> </w:t>
            </w:r>
            <w:r>
              <w:rPr>
                <w:rFonts w:ascii="Times New Roman"/>
                <w:b/>
                <w:i w:val="false"/>
                <w:color w:val="000000"/>
                <w:sz w:val="20"/>
              </w:rPr>
              <w:t>тәртіп</w:t>
            </w:r>
            <w:r>
              <w:rPr>
                <w:rFonts w:ascii="Times New Roman"/>
                <w:b/>
                <w:i w:val="false"/>
                <w:color w:val="000000"/>
                <w:sz w:val="20"/>
              </w:rPr>
              <w:t xml:space="preserve">, </w:t>
            </w:r>
            <w:r>
              <w:rPr>
                <w:rFonts w:ascii="Times New Roman"/>
                <w:b/>
                <w:i w:val="false"/>
                <w:color w:val="000000"/>
                <w:sz w:val="20"/>
              </w:rPr>
              <w:t>қауіпсіздік</w:t>
            </w:r>
            <w:r>
              <w:rPr>
                <w:rFonts w:ascii="Times New Roman"/>
                <w:b/>
                <w:i w:val="false"/>
                <w:color w:val="000000"/>
                <w:sz w:val="20"/>
              </w:rPr>
              <w:t xml:space="preserve">, </w:t>
            </w:r>
            <w:r>
              <w:rPr>
                <w:rFonts w:ascii="Times New Roman"/>
                <w:b/>
                <w:i w:val="false"/>
                <w:color w:val="000000"/>
                <w:sz w:val="20"/>
              </w:rPr>
              <w:t>құқықтық</w:t>
            </w:r>
            <w:r>
              <w:rPr>
                <w:rFonts w:ascii="Times New Roman"/>
                <w:b/>
                <w:i w:val="false"/>
                <w:color w:val="000000"/>
                <w:sz w:val="20"/>
              </w:rPr>
              <w:t xml:space="preserve">, </w:t>
            </w:r>
            <w:r>
              <w:rPr>
                <w:rFonts w:ascii="Times New Roman"/>
                <w:b/>
                <w:i w:val="false"/>
                <w:color w:val="000000"/>
                <w:sz w:val="20"/>
              </w:rPr>
              <w:t>сот</w:t>
            </w:r>
            <w:r>
              <w:rPr>
                <w:rFonts w:ascii="Times New Roman"/>
                <w:b/>
                <w:i w:val="false"/>
                <w:color w:val="000000"/>
                <w:sz w:val="20"/>
              </w:rPr>
              <w:t xml:space="preserve">, </w:t>
            </w:r>
            <w:r>
              <w:rPr>
                <w:rFonts w:ascii="Times New Roman"/>
                <w:b/>
                <w:i w:val="false"/>
                <w:color w:val="000000"/>
                <w:sz w:val="20"/>
              </w:rPr>
              <w:t>қылмыстық</w:t>
            </w:r>
            <w:r>
              <w:rPr>
                <w:rFonts w:ascii="Times New Roman"/>
                <w:b/>
                <w:i w:val="false"/>
                <w:color w:val="000000"/>
                <w:sz w:val="20"/>
              </w:rPr>
              <w:t>-</w:t>
            </w:r>
            <w:r>
              <w:rPr>
                <w:rFonts w:ascii="Times New Roman"/>
                <w:b/>
                <w:i w:val="false"/>
                <w:color w:val="000000"/>
                <w:sz w:val="20"/>
              </w:rPr>
              <w:t>атқару</w:t>
            </w:r>
            <w:r>
              <w:rPr>
                <w:rFonts w:ascii="Times New Roman"/>
                <w:b w:val="false"/>
                <w:i w:val="false"/>
                <w:color w:val="000000"/>
                <w:sz w:val="20"/>
              </w:rPr>
              <w:t xml:space="preserve"> </w:t>
            </w:r>
            <w:r>
              <w:rPr>
                <w:rFonts w:ascii="Times New Roman"/>
                <w:b/>
                <w:i w:val="false"/>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5 070 298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5 070 298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5 018 705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4 338 398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тәртіп тұткындалған адамдарды ұстауды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жануарларын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i</w:t>
            </w:r>
            <w:r>
              <w:rPr>
                <w:rFonts w:ascii="Times New Roman"/>
                <w:b/>
                <w:i w:val="false"/>
                <w:color w:val="000000"/>
                <w:sz w:val="20"/>
              </w:rPr>
              <w:t>л</w:t>
            </w:r>
            <w:r>
              <w:rPr>
                <w:rFonts w:ascii="Times New Roman"/>
                <w:b/>
                <w:i w:val="false"/>
                <w:color w:val="000000"/>
                <w:sz w:val="20"/>
              </w:rPr>
              <w:t>i</w:t>
            </w:r>
            <w:r>
              <w:rPr>
                <w:rFonts w:ascii="Times New Roman"/>
                <w:b/>
                <w:i w:val="false"/>
                <w:color w:val="000000"/>
                <w:sz w:val="20"/>
              </w:rPr>
              <w:t>м</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15 472 490,5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2 227 132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2 227 132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2 967 026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3 910 253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мекемелерінде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3 651 969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1 981 767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қайта даярлау және біліктіліктерін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6 275 599,5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жүйесінің мемлекеттік білім беру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2 512 315,5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жеткіншектердің психикалық денсаулығын зерттеу және халыққа психологиялық-медициналық- 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Дамуында проблемалары бар балалар мен жеткіншектердің оңалту және әлеуметтік бейімдеу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гранттарды табыс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үйде оқытылатын мүгедек балаларды жабдықпен, бағдарламалық қамтыммен қамтамасыз етуге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жаңадан іске қосылатын білім беру объектілерін күтіп-ұстауға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1 030 985,5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3 649 571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білім беру объектілерін салуға және реконструкциялауға берілетін нысаналы даму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3 613 202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балалар құқықтарын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балалар құқықтарын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w:t>
            </w:r>
            <w:r>
              <w:rPr>
                <w:rFonts w:ascii="Times New Roman"/>
                <w:b w:val="false"/>
                <w:i w:val="false"/>
                <w:color w:val="000000"/>
                <w:sz w:val="20"/>
              </w:rPr>
              <w:t xml:space="preserve"> </w:t>
            </w:r>
            <w:r>
              <w:rPr>
                <w:rFonts w:ascii="Times New Roman"/>
                <w:b/>
                <w:i w:val="false"/>
                <w:color w:val="000000"/>
                <w:sz w:val="20"/>
              </w:rPr>
              <w:t>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21 670 497,6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бейiндi ауруханалар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 және аудандық маңызы бар және село денсаулық сақтау субъектілері көрсетілетінді қоспағанда, бастапқы медициналық-санитарлық көмек және денсаулық сақтау ұйымдары мамандарын жіберу бойынша денсаулық сақтау субъектілеріне стационарлық және стационарлықты ауыстыратын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құрамдарын және дәрілерді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12 012 472,8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12 012 472,8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3 039 335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ауруларын туберкулез ауруларына қарсы препараттарымен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 ауруларын диабетке қарсы препараттарымен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Онкогемотологиялық ауруларды химиялық препараттармен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ересек адамдарды емдеу кезінде қанның ұюы факторларымен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 алдын алу жүргізу үшін вакциналарды және басқа иммундық-биологиялық препараттарды орталықтандырылған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миокард инфаркт сырқаттарын тромболитикалық препараттармен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Ақысыз медициналық көмектің кепілдендірілген көлемі шеңберінде онкологиялық аурулармен ауыратындарға медициналық көмек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және село денсаулық сақтау субъектілерінің тегін медициналық көмектің кепілдік берілген көлемі шеңберінде халыққа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6 117 665,8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4 398 054,2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4 398 054,2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қаражатынан көрсетілетін медициналық көмекті қоспағанда, тұрғын халыққа, аудандық маңызы бар және село денсаулық сақтау субъектілерінен басқа, медициналық ұйымдарда амбулаториялық-емханалық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3 209 438,2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амбулаторлық деңгейде дәрілік заттармен және мамандандырылған балалар және емдік тамақ өнімдерімен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амбулаторлық емдеу деңгейінде жеңілдікті жағдайларда дәрілік заттармен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 және аудандық маңызы бар және село денсаулық сақтау субъектілері көрсетілетінді қоспағанда, жедел медициналық көмек көрсету және санитарлық авиация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3 839 338,6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ЖИТС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союды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мекеннің шегінен тыс емделуге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iске қосылатын денсаулық сақтау объектiлерiн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сақтаудың медициналық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2 321 883,6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2 165 733,6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ауылдық елді мекендерде орналасқан дәрігерлік амбулаториялар және фельдшерлік акушерлік пункттер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секторда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18 681 342,8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6 611 640,8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2020 жол картасы бойынша ауылдық елді мекендерді дамыту шеңберінде объектілерді жөндеу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жол картасы шеңберінде елді мекендерді дамытуға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жол картасы шеңберінде елді мекендерді дамытуға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6 422 774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3 041 228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3 381 546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11 685 994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коммуналдық шаруашылықты дамытуға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шаруашылығын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сумен жабдықтауға және су бұру жүйелерін дамытуға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елді мекендерді сумен жабдықтау жүйесін дамытуға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10 551 535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коммуналдық үй-шаруашылық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газдандыру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сумен жабдықтауға және су бұру жүйелерін дамытуға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5 507 443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коммуналдық шаруашылықты дамытуға арналған нысаналы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елді мекендерді сумен жабдықтау жүйесін дамытуға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w:t>
            </w:r>
            <w:r>
              <w:rPr>
                <w:rFonts w:ascii="Times New Roman"/>
                <w:b/>
                <w:i w:val="false"/>
                <w:color w:val="000000"/>
                <w:sz w:val="20"/>
              </w:rPr>
              <w:t xml:space="preserve">, </w:t>
            </w:r>
            <w:r>
              <w:rPr>
                <w:rFonts w:ascii="Times New Roman"/>
                <w:b/>
                <w:i w:val="false"/>
                <w:color w:val="000000"/>
                <w:sz w:val="20"/>
              </w:rPr>
              <w:t>спорт</w:t>
            </w:r>
            <w:r>
              <w:rPr>
                <w:rFonts w:ascii="Times New Roman"/>
                <w:b/>
                <w:i w:val="false"/>
                <w:color w:val="000000"/>
                <w:sz w:val="20"/>
              </w:rPr>
              <w:t xml:space="preserve">, </w:t>
            </w:r>
            <w:r>
              <w:rPr>
                <w:rFonts w:ascii="Times New Roman"/>
                <w:b/>
                <w:i w:val="false"/>
                <w:color w:val="000000"/>
                <w:sz w:val="20"/>
              </w:rPr>
              <w:t>туризм</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ақпар</w:t>
            </w:r>
            <w:r>
              <w:rPr>
                <w:rFonts w:ascii="Times New Roman"/>
                <w:b/>
                <w:i w:val="false"/>
                <w:color w:val="000000"/>
                <w:sz w:val="20"/>
              </w:rPr>
              <w:t>аттық</w:t>
            </w:r>
            <w:r>
              <w:rPr>
                <w:rFonts w:ascii="Times New Roman"/>
                <w:b w:val="false"/>
                <w:i w:val="false"/>
                <w:color w:val="000000"/>
                <w:sz w:val="20"/>
              </w:rPr>
              <w:t xml:space="preserve"> </w:t>
            </w:r>
            <w:r>
              <w:rPr>
                <w:rFonts w:ascii="Times New Roman"/>
                <w:b/>
                <w:i w:val="false"/>
                <w:color w:val="000000"/>
                <w:sz w:val="20"/>
              </w:rPr>
              <w:t>кеңіст</w:t>
            </w:r>
            <w:r>
              <w:rPr>
                <w:rFonts w:ascii="Times New Roman"/>
                <w:b/>
                <w:i w:val="false"/>
                <w:color w:val="000000"/>
                <w:sz w:val="20"/>
              </w:rPr>
              <w:t>i</w:t>
            </w:r>
            <w:r>
              <w:rPr>
                <w:rFonts w:ascii="Times New Roman"/>
                <w:b/>
                <w:i w:val="false"/>
                <w:color w:val="000000"/>
                <w:sz w:val="20"/>
              </w:rPr>
              <w:t>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5 840 721,4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1 053 797,4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846 605,4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мұралардың сақталуын және оған қол жетімді болуын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объектілерін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мәдениет объектілерін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4 002 407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2 929 040,2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деңгейінде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2 842 771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1 073 366,8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және туризм объектілерін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497 941,8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спорт объектілерін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мұрағаттар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мұрағат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дамыту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халықтарының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мәселелері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 мәселелері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w:t>
            </w:r>
            <w:r>
              <w:rPr>
                <w:rFonts w:ascii="Times New Roman"/>
                <w:b/>
                <w:i w:val="false"/>
                <w:color w:val="000000"/>
                <w:sz w:val="20"/>
              </w:rPr>
              <w:t>-</w:t>
            </w:r>
            <w:r>
              <w:rPr>
                <w:rFonts w:ascii="Times New Roman"/>
                <w:b/>
                <w:i w:val="false"/>
                <w:color w:val="000000"/>
                <w:sz w:val="20"/>
              </w:rPr>
              <w:t>энергетика</w:t>
            </w:r>
            <w:r>
              <w:rPr>
                <w:rFonts w:ascii="Times New Roman"/>
                <w:b w:val="false"/>
                <w:i w:val="false"/>
                <w:color w:val="000000"/>
                <w:sz w:val="20"/>
              </w:rPr>
              <w:t xml:space="preserve"> </w:t>
            </w:r>
            <w:r>
              <w:rPr>
                <w:rFonts w:ascii="Times New Roman"/>
                <w:b/>
                <w:i w:val="false"/>
                <w:color w:val="000000"/>
                <w:sz w:val="20"/>
              </w:rPr>
              <w:t>кешен</w:t>
            </w:r>
            <w:r>
              <w:rPr>
                <w:rFonts w:ascii="Times New Roman"/>
                <w:b/>
                <w:i w:val="false"/>
                <w:color w:val="000000"/>
                <w:sz w:val="20"/>
              </w:rPr>
              <w:t xml:space="preserve">i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қойнауын</w:t>
            </w:r>
            <w:r>
              <w:rPr>
                <w:rFonts w:ascii="Times New Roman"/>
                <w:b w:val="false"/>
                <w:i w:val="false"/>
                <w:color w:val="000000"/>
                <w:sz w:val="20"/>
              </w:rPr>
              <w:t xml:space="preserve"> </w:t>
            </w:r>
            <w:r>
              <w:rPr>
                <w:rFonts w:ascii="Times New Roman"/>
                <w:b/>
                <w:i w:val="false"/>
                <w:color w:val="000000"/>
                <w:sz w:val="20"/>
              </w:rPr>
              <w:t>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4 046 869,9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4 046 869,9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жылу-энергетикалық жүйесін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3 161 061,9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жылу-энергетикалық жүйесін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көлігі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2 840 061,9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қорғалатын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w:t>
            </w:r>
            <w:r>
              <w:rPr>
                <w:rFonts w:ascii="Times New Roman"/>
                <w:b/>
                <w:i w:val="false"/>
                <w:color w:val="000000"/>
                <w:sz w:val="20"/>
              </w:rPr>
              <w:t>иесін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7 324 532,6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5 399 170,6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5 320 868,6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мал шаруашылығын мемлекеттік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ауыл шаруашылығы дақылдарының шығындылығы мен сапасын арттыруды мемлекеттік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1 816 533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жұмастырының экономикалық қолжетімділігін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мамандарды әлеуметтік қолдау көрсету жөніндегі шараларды іске асыруға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эпизоотияға қарсы іс-шаралар жүргізуге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заттардың,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235 345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7 636 561,2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7 354 043,2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7 354 043,2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көлік инфрақұрылымын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2 326 683,5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аудандық және елді-мекендердің көшелерін маңызы бар автомобиль жолдарын (қала көшелерін) күрделі және орташа жөндеуден өткізуге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3 435 432,7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4 397 392,3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4 397 392,3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"Өңірлерді дамыту" Бағдарламасы шеңберінде өңірлерді экономикалық дамытуға жәрдемдесу бойынша 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жергілікті атқарушы органдардың штат санын ұлғайтуға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1 524 959,3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бизнесті жүргізуді сервистік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дін істері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дін істер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1 583 269,3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1 583 269,3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инженерлік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Борышқа</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16 239 576,9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16 239 576,9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16 239 576,9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15 145 251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III. </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w:t>
            </w:r>
            <w:r>
              <w:rPr>
                <w:rFonts w:ascii="Times New Roman"/>
                <w:b w:val="false"/>
                <w:i w:val="false"/>
                <w:color w:val="000000"/>
                <w:sz w:val="20"/>
              </w:rPr>
              <w:t xml:space="preserve"> </w:t>
            </w:r>
            <w:r>
              <w:rPr>
                <w:rFonts w:ascii="Times New Roman"/>
                <w:b/>
                <w:i w:val="false"/>
                <w:color w:val="000000"/>
                <w:sz w:val="20"/>
              </w:rPr>
              <w:t>б</w:t>
            </w:r>
            <w:r>
              <w:rPr>
                <w:rFonts w:ascii="Times New Roman"/>
                <w:b/>
                <w:i w:val="false"/>
                <w:color w:val="000000"/>
                <w:sz w:val="20"/>
              </w:rPr>
              <w:t>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2 242 566,3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3 407 582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көмек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ауылдағы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2 652 640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2 652 640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2 652 640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салуға және (немесе) сатып алуға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2 652 640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қорғалатын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аумақтар</w:t>
            </w:r>
            <w:r>
              <w:rPr>
                <w:rFonts w:ascii="Times New Roman"/>
                <w:b/>
                <w:i w:val="false"/>
                <w:color w:val="000000"/>
                <w:sz w:val="20"/>
              </w:rPr>
              <w:t xml:space="preserve">, </w:t>
            </w:r>
            <w:r>
              <w:rPr>
                <w:rFonts w:ascii="Times New Roman"/>
                <w:b/>
                <w:i w:val="false"/>
                <w:color w:val="000000"/>
                <w:sz w:val="20"/>
              </w:rPr>
              <w:t>қорш</w:t>
            </w:r>
            <w:r>
              <w:rPr>
                <w:rFonts w:ascii="Times New Roman"/>
                <w:b/>
                <w:i w:val="false"/>
                <w:color w:val="000000"/>
                <w:sz w:val="20"/>
              </w:rPr>
              <w:t>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дүниесін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210 316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Мамандарын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моноқалаларда кәсіпкерліктің дамуына ықпал етуге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кредиттерді</w:t>
            </w:r>
            <w:r>
              <w:rPr>
                <w:rFonts w:ascii="Times New Roman"/>
                <w:b w:val="false"/>
                <w:i w:val="false"/>
                <w:color w:val="000000"/>
                <w:sz w:val="20"/>
              </w:rPr>
              <w:t xml:space="preserve"> </w:t>
            </w:r>
            <w:r>
              <w:rPr>
                <w:rFonts w:ascii="Times New Roman"/>
                <w:b/>
                <w:i w:val="false"/>
                <w:color w:val="000000"/>
                <w:sz w:val="20"/>
              </w:rPr>
              <w:t>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1 165 015,7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1 165 015,7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IV.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активтерімен</w:t>
            </w:r>
            <w:r>
              <w:rPr>
                <w:rFonts w:ascii="Times New Roman"/>
                <w:b w:val="false"/>
                <w:i w:val="false"/>
                <w:color w:val="000000"/>
                <w:sz w:val="20"/>
              </w:rPr>
              <w:t xml:space="preserve"> </w:t>
            </w:r>
            <w:r>
              <w:rPr>
                <w:rFonts w:ascii="Times New Roman"/>
                <w:b/>
                <w:i w:val="false"/>
                <w:color w:val="000000"/>
                <w:sz w:val="20"/>
              </w:rPr>
              <w:t>жасалатын</w:t>
            </w:r>
            <w:r>
              <w:rPr>
                <w:rFonts w:ascii="Times New Roman"/>
                <w:b w:val="false"/>
                <w:i w:val="false"/>
                <w:color w:val="000000"/>
                <w:sz w:val="20"/>
              </w:rPr>
              <w:t xml:space="preserve">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сальдо</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1 134 488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активтерін</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1 175 247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1 175 247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қаржы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Мемлекеттің</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активтерін</w:t>
            </w:r>
            <w:r>
              <w:rPr>
                <w:rFonts w:ascii="Times New Roman"/>
                <w:b w:val="false"/>
                <w:i w:val="false"/>
                <w:color w:val="000000"/>
                <w:sz w:val="20"/>
              </w:rPr>
              <w:t xml:space="preserve"> </w:t>
            </w:r>
            <w:r>
              <w:rPr>
                <w:rFonts w:ascii="Times New Roman"/>
                <w:b/>
                <w:i w:val="false"/>
                <w:color w:val="000000"/>
                <w:sz w:val="20"/>
              </w:rPr>
              <w:t>сатудан</w:t>
            </w:r>
            <w:r>
              <w:rPr>
                <w:rFonts w:ascii="Times New Roman"/>
                <w:b w:val="false"/>
                <w:i w:val="false"/>
                <w:color w:val="000000"/>
                <w:sz w:val="20"/>
              </w:rPr>
              <w:t xml:space="preserve"> </w:t>
            </w:r>
            <w:r>
              <w:rPr>
                <w:rFonts w:ascii="Times New Roman"/>
                <w:b/>
                <w:i w:val="false"/>
                <w:color w:val="000000"/>
                <w:sz w:val="20"/>
              </w:rPr>
              <w:t>түсетін</w:t>
            </w:r>
            <w:r>
              <w:rPr>
                <w:rFonts w:ascii="Times New Roman"/>
                <w:b w:val="false"/>
                <w:i w:val="false"/>
                <w:color w:val="000000"/>
                <w:sz w:val="20"/>
              </w:rPr>
              <w:t xml:space="preserve"> </w:t>
            </w:r>
            <w:r>
              <w:rPr>
                <w:rFonts w:ascii="Times New Roman"/>
                <w:b/>
                <w:i w:val="false"/>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-3 738 196,1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тапшылығын</w:t>
            </w:r>
            <w:r>
              <w:rPr>
                <w:rFonts w:ascii="Times New Roman"/>
                <w:b w:val="false"/>
                <w:i w:val="false"/>
                <w:color w:val="000000"/>
                <w:sz w:val="20"/>
              </w:rPr>
              <w:t xml:space="preserve"> </w:t>
            </w:r>
            <w:r>
              <w:rPr>
                <w:rFonts w:ascii="Times New Roman"/>
                <w:b/>
                <w:i w:val="false"/>
                <w:color w:val="000000"/>
                <w:sz w:val="20"/>
              </w:rPr>
              <w:t>қаржыландыру</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3 738 196,1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w:t>
            </w:r>
            <w:r>
              <w:rPr>
                <w:rFonts w:ascii="Times New Roman"/>
                <w:b w:val="false"/>
                <w:i w:val="false"/>
                <w:color w:val="000000"/>
                <w:sz w:val="20"/>
              </w:rPr>
              <w:t xml:space="preserve"> </w:t>
            </w:r>
            <w:r>
              <w:rPr>
                <w:rFonts w:ascii="Times New Roman"/>
                <w:b/>
                <w:i w:val="false"/>
                <w:color w:val="000000"/>
                <w:sz w:val="20"/>
              </w:rPr>
              <w:t>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3 364 942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3 364 942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3 364 942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w:t>
            </w:r>
            <w:r>
              <w:rPr>
                <w:rFonts w:ascii="Times New Roman"/>
                <w:b w:val="false"/>
                <w:i w:val="false"/>
                <w:color w:val="000000"/>
                <w:sz w:val="20"/>
              </w:rPr>
              <w:t xml:space="preserve"> </w:t>
            </w:r>
            <w:r>
              <w:rPr>
                <w:rFonts w:ascii="Times New Roman"/>
                <w:b/>
                <w:i w:val="false"/>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1 580 246,7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1 580 246,7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қаржы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1 580 246,7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қаражаттарының</w:t>
            </w:r>
            <w:r>
              <w:rPr>
                <w:rFonts w:ascii="Times New Roman"/>
                <w:b w:val="false"/>
                <w:i w:val="false"/>
                <w:color w:val="000000"/>
                <w:sz w:val="20"/>
              </w:rPr>
              <w:t xml:space="preserve"> </w:t>
            </w:r>
            <w:r>
              <w:rPr>
                <w:rFonts w:ascii="Times New Roman"/>
                <w:b/>
                <w:i w:val="false"/>
                <w:color w:val="000000"/>
                <w:sz w:val="20"/>
              </w:rPr>
              <w:t>пайдаланылатын</w:t>
            </w:r>
            <w:r>
              <w:rPr>
                <w:rFonts w:ascii="Times New Roman"/>
                <w:b w:val="false"/>
                <w:i w:val="false"/>
                <w:color w:val="000000"/>
                <w:sz w:val="20"/>
              </w:rPr>
              <w:t xml:space="preserve"> </w:t>
            </w:r>
            <w:r>
              <w:rPr>
                <w:rFonts w:ascii="Times New Roman"/>
                <w:b/>
                <w:i w:val="false"/>
                <w:color w:val="000000"/>
                <w:sz w:val="20"/>
              </w:rPr>
              <w:t>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1 953 500,8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1 953 500,8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1 953 500,8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