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99184" w14:textId="64991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маңызы бар "Эбита" мемлекеттік табиғи қаумалының аумағында шаруашылық қызметтерді шектеу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облыстық әкімдігінің 2013 жылғы 12 қыркүйектегі № 297 қаулысы. Ақтөбе облысының Әділет департаментінде 2013 жылғы 11 қазанда № 3652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облысының ерекше табиғи кешендерін сақтау, қалпына келтіру және одан әрі дамыту мақсатында Қазақстан Республикасының 2006 жылғы 7 шілдедегі «Ерекше қорғалатын табиғи аумақтар туралы» Заңының 68-бабының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2003 жылғы 20 маусымдағы Қазақстан Республикасының Жер кодексінің 122-бабының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27-бабының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Жергілікті маңызы бар «Эбита» мемлекеттік табиғи қаумалының аумағында егер мемлекеттік табиғи қаумалы объектілерінің сақталуына қауіп төндірген жағдайда, жер учаскелерінің меншік иелері, жер пайдаланушылар мен табиғат пайдаланушылардың кез-келген қызметіне жол бермеу және шаруашылық қызметтеріне шектеу енгізу, сонымен қатар: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 елдi мекендер құруға және бар елдi мекендердi кеңейтуге;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табиғи қорықтың экологиялық жүйелерiне зиянды әсер ететiн объектiлердi орналастыруға, жобалауға, салуға және пайдалануға, жаңа технологиялар енгiзуге;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жануарлар мен өсiмдiктер дүниесi үшiн зәрлi улы химикаттар, тыңайтқыштар мен гербицидтер қолданылатын ауыл шаруашылығы мен орман шаруашылығының интенсивтi нысандарын енгiзуге;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сәуірден 1 қыркүйекке дейін кәсіпшілік балық аулауға;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атмосфераға және ашық су көздерi мен рельефке ластаушы заттар шығаруға және сарқынды суларды төгуге, қалдықтарды орналастыруға;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пайдалы қазбалар өндiруге;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әуесқойлық (спорттық) және кәсiпшілік аң аулауға;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радиоактивтi материалдар мен өнеркәсiп қалдықтарын көмуге;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мамырдан 1 тамыз аралығында шопандардың иттерін байлаусыз қоюға;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жабайы жануарлар мен жабайы өсiмдiктердiң бөтен түрлерiн жерсiндiруге жол берілмейді.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Қарғалы ауданының әкімі, «Ақтөбе облысының табиғи ресурстар және табиғатты пайдалануды реттеу басқармасы» мемлекеттік мекемесі жергілікті маңызы бар «Эбита» мемлекеттік табиғи қаумалының аумағында қажетті шаралар қабылдасын: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учаскелерінің меншік иелері мен жер пайдаланушылардың жер учаскелеріне ауыртпалық белгілеу жөнінде;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барлық жер учаскелерінің меншік иелері, жер пайдаланушылар мен табиғат пайдаланушылардың шаруашылық қызметтеріне салынған шектеулермен таныстыру жөнінде.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«Ақтөбе облысының табиғи ресурстар және табиғатты пайдалануды реттеу басқармасы» (бұдан әрі - Басқарма) мемлекеттік мекемесі осы қаулыны басқарманың ғаламтор-ресурсында жариялауын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Р. К. Кемаловаға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 А. Мұхамбетов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