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e206" w14:textId="16ae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облысында жылыту маусымына дайындық және оны өткізу Қағидасы туралы</w:t>
      </w:r>
    </w:p>
    <w:p>
      <w:pPr>
        <w:spacing w:after="0"/>
        <w:ind w:left="0"/>
        <w:jc w:val="both"/>
      </w:pPr>
      <w:r>
        <w:rPr>
          <w:rFonts w:ascii="Times New Roman"/>
          <w:b w:val="false"/>
          <w:i w:val="false"/>
          <w:color w:val="000000"/>
          <w:sz w:val="28"/>
        </w:rPr>
        <w:t>Ақтөбе облыстық мәслихатының 2013 жылғы 17 шілдедегі № 143 шешімі. Ақтөбе облысының Әділет департаментінде 2013 жылғы 31 шілдеде № 3621 болып тіркелді.</w:t>
      </w:r>
    </w:p>
    <w:p>
      <w:pPr>
        <w:spacing w:after="0"/>
        <w:ind w:left="0"/>
        <w:jc w:val="both"/>
      </w:pPr>
      <w:r>
        <w:rPr>
          <w:rFonts w:ascii="Times New Roman"/>
          <w:b w:val="false"/>
          <w:i w:val="false"/>
          <w:color w:val="ff0000"/>
          <w:sz w:val="28"/>
        </w:rPr>
        <w:t xml:space="preserve">
      Ескерту. Шешімнің атауына қазақ тілінде өзгеріс енгізілді, орыс тіліндегі мәтіні өзгермейді - Ақтөбе облыстық мәслихатының 27.06.2025 </w:t>
      </w:r>
      <w:r>
        <w:rPr>
          <w:rFonts w:ascii="Times New Roman"/>
          <w:b w:val="false"/>
          <w:i w:val="false"/>
          <w:color w:val="ff0000"/>
          <w:sz w:val="28"/>
        </w:rPr>
        <w:t>№ 224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4-1) тармақшасына сәйкес Ақтөбе облыстық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Осы шешімге қоса беріліп отырған Ақтөбе облысында жылыту маусымына дайындық және оны өткiзу</w:t>
      </w:r>
      <w:r>
        <w:rPr>
          <w:rFonts w:ascii="Times New Roman"/>
          <w:b w:val="false"/>
          <w:i w:val="false"/>
          <w:color w:val="000000"/>
          <w:sz w:val="28"/>
        </w:rPr>
        <w:t xml:space="preserve"> Қағидасы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қазақ тілінде өзгеріс енгізілді, орыс тіліндегі мәтіні өзгермейді - Ақтөбе облыстық мәслихатының 27.06.2025 </w:t>
      </w:r>
      <w:r>
        <w:rPr>
          <w:rFonts w:ascii="Times New Roman"/>
          <w:b w:val="false"/>
          <w:i w:val="false"/>
          <w:color w:val="000000"/>
          <w:sz w:val="28"/>
        </w:rPr>
        <w:t>№ 224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p>
          <w:p>
            <w:pPr>
              <w:spacing w:after="20"/>
              <w:ind w:left="20"/>
              <w:jc w:val="both"/>
            </w:pPr>
          </w:p>
          <w:p>
            <w:pPr>
              <w:spacing w:after="20"/>
              <w:ind w:left="20"/>
              <w:jc w:val="both"/>
            </w:pPr>
            <w:r>
              <w:rPr>
                <w:rFonts w:ascii="Times New Roman"/>
                <w:b w:val="false"/>
                <w:i/>
                <w:color w:val="000000"/>
                <w:sz w:val="20"/>
              </w:rPr>
              <w:t>сессиятөрағасы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ДОВМАТЕНКО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17 шілдедегі № 143 облыстық мәслихаттың шешімімен бекітілген</w:t>
            </w:r>
          </w:p>
        </w:tc>
      </w:tr>
    </w:tbl>
    <w:bookmarkStart w:name="z5" w:id="3"/>
    <w:p>
      <w:pPr>
        <w:spacing w:after="0"/>
        <w:ind w:left="0"/>
        <w:jc w:val="left"/>
      </w:pPr>
      <w:r>
        <w:rPr>
          <w:rFonts w:ascii="Times New Roman"/>
          <w:b/>
          <w:i w:val="false"/>
          <w:color w:val="000000"/>
        </w:rPr>
        <w:t xml:space="preserve"> Ақтөбе облысында жылыту маусымына дайындық және оны өткізу</w:t>
      </w:r>
      <w:r>
        <w:br/>
      </w:r>
      <w:r>
        <w:rPr>
          <w:rFonts w:ascii="Times New Roman"/>
          <w:b/>
          <w:i w:val="false"/>
          <w:color w:val="000000"/>
        </w:rPr>
        <w:t>Қағидасы</w:t>
      </w:r>
    </w:p>
    <w:bookmarkEnd w:id="3"/>
    <w:p>
      <w:pPr>
        <w:spacing w:after="0"/>
        <w:ind w:left="0"/>
        <w:jc w:val="both"/>
      </w:pPr>
      <w:r>
        <w:rPr>
          <w:rFonts w:ascii="Times New Roman"/>
          <w:b w:val="false"/>
          <w:i w:val="false"/>
          <w:color w:val="ff0000"/>
          <w:sz w:val="28"/>
        </w:rPr>
        <w:t xml:space="preserve">
      Ескерту. Қағиданың бүкіл мәтіні бойынша қазақ тілінде "жылу маусымына", "жылу маусымы" деген сөздер "жылыту маусымына", "жылыту маусымы" деген сөздермен ауыстырылды, орыс тіліндегі мәтіні өзгермейді - Ақтөбе облыстық мәслихатының 27.06.2025 </w:t>
      </w:r>
      <w:r>
        <w:rPr>
          <w:rFonts w:ascii="Times New Roman"/>
          <w:b w:val="false"/>
          <w:i w:val="false"/>
          <w:color w:val="ff0000"/>
          <w:sz w:val="28"/>
        </w:rPr>
        <w:t>№ 224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1. Жалпы ереже</w:t>
      </w:r>
    </w:p>
    <w:bookmarkEnd w:id="4"/>
    <w:bookmarkStart w:name="z7" w:id="5"/>
    <w:p>
      <w:pPr>
        <w:spacing w:after="0"/>
        <w:ind w:left="0"/>
        <w:jc w:val="both"/>
      </w:pPr>
      <w:r>
        <w:rPr>
          <w:rFonts w:ascii="Times New Roman"/>
          <w:b w:val="false"/>
          <w:i w:val="false"/>
          <w:color w:val="000000"/>
          <w:sz w:val="28"/>
        </w:rPr>
        <w:t xml:space="preserve">
      1. Осы Ақтөбе облысында жылыту маусымына дайындық және оны өткізу қағидасы (бұдан әрі - Қағида)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w:t>
      </w:r>
      <w:r>
        <w:rPr>
          <w:rFonts w:ascii="Times New Roman"/>
          <w:b w:val="false"/>
          <w:i w:val="false"/>
          <w:color w:val="000000"/>
          <w:sz w:val="28"/>
        </w:rPr>
        <w:t>"Жылу энергетикасы туралы"</w:t>
      </w:r>
      <w:r>
        <w:rPr>
          <w:rFonts w:ascii="Times New Roman"/>
          <w:b w:val="false"/>
          <w:i w:val="false"/>
          <w:color w:val="000000"/>
          <w:sz w:val="28"/>
        </w:rPr>
        <w:t xml:space="preserve">, </w:t>
      </w:r>
      <w:r>
        <w:rPr>
          <w:rFonts w:ascii="Times New Roman"/>
          <w:b w:val="false"/>
          <w:i w:val="false"/>
          <w:color w:val="000000"/>
          <w:sz w:val="28"/>
        </w:rPr>
        <w:t>"Энергия үнемдеу және энергия тиімділігін арттыру туралы"</w:t>
      </w:r>
      <w:r>
        <w:rPr>
          <w:rFonts w:ascii="Times New Roman"/>
          <w:b w:val="false"/>
          <w:i w:val="false"/>
          <w:color w:val="000000"/>
          <w:sz w:val="28"/>
        </w:rPr>
        <w:t xml:space="preserve">,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мемлекеттстан Республикасының Заңдары, "Жылу энергиясын пайдалану қағидаларын бекіту туралы" Қазақстан Республикасы Энергетика министрінің 2014 жылғы 18 желтоқсандағы № 211 (Нормативтік құқықтық актілерді мемлекеттік тіркеу тізілімінде № 10234 тіркелген) </w:t>
      </w:r>
      <w:r>
        <w:rPr>
          <w:rFonts w:ascii="Times New Roman"/>
          <w:b w:val="false"/>
          <w:i w:val="false"/>
          <w:color w:val="000000"/>
          <w:sz w:val="28"/>
        </w:rPr>
        <w:t>бұйрығы</w:t>
      </w:r>
      <w:r>
        <w:rPr>
          <w:rFonts w:ascii="Times New Roman"/>
          <w:b w:val="false"/>
          <w:i w:val="false"/>
          <w:color w:val="000000"/>
          <w:sz w:val="28"/>
        </w:rPr>
        <w:t xml:space="preserve"> негізінде әзірленген және Ақтөбе облысында жылыту маусымына дайындық және оны өткізу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облыстық мәслихатының 27.06.2025 </w:t>
      </w:r>
      <w:r>
        <w:rPr>
          <w:rFonts w:ascii="Times New Roman"/>
          <w:b w:val="false"/>
          <w:i w:val="false"/>
          <w:color w:val="000000"/>
          <w:sz w:val="28"/>
        </w:rPr>
        <w:t>№ 224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Қағида Ақтөбе облысының жергілікті атқарушы органдары, тұрғын үй-коммуналдық және отын-энергетикалық кешен ұйымдарының облыстың өндірістік, әлеуметтік, тұрғын үй-коммуналдық және отын-энергетикалық кешен объектілерін жылыту маусымына дайындау және оның өтуі кезеңінде тұрақты қызмет көрсетуін қамтамасыз ету бойынша қызметін үйлестіреді.</w:t>
      </w:r>
    </w:p>
    <w:bookmarkEnd w:id="6"/>
    <w:bookmarkStart w:name="z9" w:id="7"/>
    <w:p>
      <w:pPr>
        <w:spacing w:after="0"/>
        <w:ind w:left="0"/>
        <w:jc w:val="both"/>
      </w:pPr>
      <w:r>
        <w:rPr>
          <w:rFonts w:ascii="Times New Roman"/>
          <w:b w:val="false"/>
          <w:i w:val="false"/>
          <w:color w:val="000000"/>
          <w:sz w:val="28"/>
        </w:rPr>
        <w:t>
      3. Осы Қағиданы:</w:t>
      </w:r>
    </w:p>
    <w:bookmarkEnd w:id="7"/>
    <w:bookmarkStart w:name="z10" w:id="8"/>
    <w:p>
      <w:pPr>
        <w:spacing w:after="0"/>
        <w:ind w:left="0"/>
        <w:jc w:val="both"/>
      </w:pPr>
      <w:r>
        <w:rPr>
          <w:rFonts w:ascii="Times New Roman"/>
          <w:b w:val="false"/>
          <w:i w:val="false"/>
          <w:color w:val="000000"/>
          <w:sz w:val="28"/>
        </w:rPr>
        <w:t>
      1) облыстың жергілікті атқарушы органдары;</w:t>
      </w:r>
    </w:p>
    <w:bookmarkEnd w:id="8"/>
    <w:bookmarkStart w:name="z11" w:id="9"/>
    <w:p>
      <w:pPr>
        <w:spacing w:after="0"/>
        <w:ind w:left="0"/>
        <w:jc w:val="both"/>
      </w:pPr>
      <w:r>
        <w:rPr>
          <w:rFonts w:ascii="Times New Roman"/>
          <w:b w:val="false"/>
          <w:i w:val="false"/>
          <w:color w:val="000000"/>
          <w:sz w:val="28"/>
        </w:rPr>
        <w:t>
      2) ведомстволық бағыныстылығы және меншік нысанына қарамастан, балансында, жедел басқаруында, шаруашылық жүргізуі немесе жалдауында, қызмет көрсетуінде жылумен жабдықтау көздері, инженерлік құрылыстар, коммуникациялар және ғимараттар бар коммуналдық қызметтерді көрсетушілер мен тұтынушылар;</w:t>
      </w:r>
    </w:p>
    <w:bookmarkEnd w:id="9"/>
    <w:bookmarkStart w:name="z12" w:id="10"/>
    <w:p>
      <w:pPr>
        <w:spacing w:after="0"/>
        <w:ind w:left="0"/>
        <w:jc w:val="both"/>
      </w:pPr>
      <w:r>
        <w:rPr>
          <w:rFonts w:ascii="Times New Roman"/>
          <w:b w:val="false"/>
          <w:i w:val="false"/>
          <w:color w:val="000000"/>
          <w:sz w:val="28"/>
        </w:rPr>
        <w:t>
      3) Ақтөбе облысының тұрғын үй-коммуналдық және энергетикалық кешен объектілерін салу, монтаждау, реттеу және жөндеумен айналысатын құрылыс-монтаж, жөндеу және реттеуші ұйымдарымен орындауға міндетті.</w:t>
      </w:r>
    </w:p>
    <w:bookmarkEnd w:id="10"/>
    <w:bookmarkStart w:name="z13" w:id="11"/>
    <w:p>
      <w:pPr>
        <w:spacing w:after="0"/>
        <w:ind w:left="0"/>
        <w:jc w:val="both"/>
      </w:pPr>
      <w:r>
        <w:rPr>
          <w:rFonts w:ascii="Times New Roman"/>
          <w:b w:val="false"/>
          <w:i w:val="false"/>
          <w:color w:val="000000"/>
          <w:sz w:val="28"/>
        </w:rPr>
        <w:t>
      4) Облыстың тұрғын үй-коммуналдық және отын-энергетикалық кешеніне жататын ұйымдары мен мекемелері тұтынушыларды жылумен жабдықтау, сумен жабдықтау, электрмен жабдықтау, газбен жабдықтау, отынмен жабдықтау және су бұрумен тұрақты қамтамасыз етеді, сондай-ақ энергия тасығыштардың қажетті параметрлерін сақтайды және тұрғын үйлер мен ғимараттардағы қалыпты температуралық режимді, олардың белгіленуі мен энергия тұтынудың төлемдік тәртібін ескере отырып қамтамасыз етеді.</w:t>
      </w:r>
    </w:p>
    <w:bookmarkEnd w:id="11"/>
    <w:bookmarkStart w:name="z14" w:id="12"/>
    <w:p>
      <w:pPr>
        <w:spacing w:after="0"/>
        <w:ind w:left="0"/>
        <w:jc w:val="both"/>
      </w:pPr>
      <w:r>
        <w:rPr>
          <w:rFonts w:ascii="Times New Roman"/>
          <w:b w:val="false"/>
          <w:i w:val="false"/>
          <w:color w:val="000000"/>
          <w:sz w:val="28"/>
        </w:rPr>
        <w:t>
      5. Облыстың аумағында күзгі-қысқы жағдайлардағы жұмысқа объектілердің дайындығы Ақтөбе облысының өндірістiк және әлеуметтiк кешенiн күзгi-қысқы кезеңде жұмысқа дайындау туралы облыс әкімдігінің жыл сайынғы қаулысына сәйкес жүзеге асырылады.</w:t>
      </w:r>
    </w:p>
    <w:bookmarkEnd w:id="12"/>
    <w:bookmarkStart w:name="z15" w:id="13"/>
    <w:p>
      <w:pPr>
        <w:spacing w:after="0"/>
        <w:ind w:left="0"/>
        <w:jc w:val="both"/>
      </w:pPr>
      <w:r>
        <w:rPr>
          <w:rFonts w:ascii="Times New Roman"/>
          <w:b w:val="false"/>
          <w:i w:val="false"/>
          <w:color w:val="000000"/>
          <w:sz w:val="28"/>
        </w:rPr>
        <w:t>
      6. Өз құзыреті шегінде Ақтөбе облысын жылыту маусымына дайындау мен оны өткізуді жалпы үйлестіру облыстың өндірістік және әлеуметтік кешенін қысқы жағдайларда жұмысқа дайындалуды бағалау жөніндегі облыстық ведомствоаралық комиссиясымен жүзеге асырылады.</w:t>
      </w:r>
    </w:p>
    <w:bookmarkEnd w:id="13"/>
    <w:bookmarkStart w:name="z16" w:id="14"/>
    <w:p>
      <w:pPr>
        <w:spacing w:after="0"/>
        <w:ind w:left="0"/>
        <w:jc w:val="both"/>
      </w:pPr>
      <w:r>
        <w:rPr>
          <w:rFonts w:ascii="Times New Roman"/>
          <w:b w:val="false"/>
          <w:i w:val="false"/>
          <w:color w:val="000000"/>
          <w:sz w:val="28"/>
        </w:rPr>
        <w:t>
      7. Облыстың қалалары мен аудандарының елді мекендерінде жылыту маусымына дайындық пен оны өткізуді үйлестіру, энергетикалық кешен, тұрғын үй қоры, әлеуметтік сала және инженерлі-инфрақұрылым объектілерінің қысқы жағдайлардағы жұмысқа дайындығын бағалау жөніндегі қалалық немесе аудандық ведомствоаралық комиссиясымен (бұдан әрі – қалалық (аудандық) комиссия) жүзеге асырылады.</w:t>
      </w:r>
    </w:p>
    <w:bookmarkEnd w:id="14"/>
    <w:bookmarkStart w:name="z17" w:id="15"/>
    <w:p>
      <w:pPr>
        <w:spacing w:after="0"/>
        <w:ind w:left="0"/>
        <w:jc w:val="both"/>
      </w:pPr>
      <w:r>
        <w:rPr>
          <w:rFonts w:ascii="Times New Roman"/>
          <w:b w:val="false"/>
          <w:i w:val="false"/>
          <w:color w:val="000000"/>
          <w:sz w:val="28"/>
        </w:rPr>
        <w:t>
      8. Алдағы жылу маусымында облыстың өңірлерінің инженерлік-энергетикалық кешен және тұрғын үй-коммуналдық шаруашылық объектілерін қысқы жағдайларда жұмысқа дайындаудың жыл сайынғы жоспарын (бұдан әрі – жылыту маусымына дайындық жоспары) ұсыну тәртібі:</w:t>
      </w:r>
    </w:p>
    <w:bookmarkEnd w:id="15"/>
    <w:bookmarkStart w:name="z18" w:id="16"/>
    <w:p>
      <w:pPr>
        <w:spacing w:after="0"/>
        <w:ind w:left="0"/>
        <w:jc w:val="both"/>
      </w:pPr>
      <w:r>
        <w:rPr>
          <w:rFonts w:ascii="Times New Roman"/>
          <w:b w:val="false"/>
          <w:i w:val="false"/>
          <w:color w:val="000000"/>
          <w:sz w:val="28"/>
        </w:rPr>
        <w:t>
      1) облыстың тұрғын үй-коммуналдық және отын-энергетикалық кешеніне жататын кәсіпорындар жыл сайын, жылыту маусымы аяқталғаннан кейін қала және аудандардың жергілікті атқарушы органдарына жылыту маусымына дайындық жоспарларын ұсынады;</w:t>
      </w:r>
    </w:p>
    <w:bookmarkEnd w:id="16"/>
    <w:bookmarkStart w:name="z19" w:id="17"/>
    <w:p>
      <w:pPr>
        <w:spacing w:after="0"/>
        <w:ind w:left="0"/>
        <w:jc w:val="both"/>
      </w:pPr>
      <w:r>
        <w:rPr>
          <w:rFonts w:ascii="Times New Roman"/>
          <w:b w:val="false"/>
          <w:i w:val="false"/>
          <w:color w:val="000000"/>
          <w:sz w:val="28"/>
        </w:rPr>
        <w:t>
      2) қала және аудандардың жергілікті атқарушы органдары ұсынылған жылыту маусымына дайындық жоспарларын бірыңғай жоспарға біріктіреді;</w:t>
      </w:r>
    </w:p>
    <w:bookmarkEnd w:id="17"/>
    <w:bookmarkStart w:name="z20" w:id="18"/>
    <w:p>
      <w:pPr>
        <w:spacing w:after="0"/>
        <w:ind w:left="0"/>
        <w:jc w:val="both"/>
      </w:pPr>
      <w:r>
        <w:rPr>
          <w:rFonts w:ascii="Times New Roman"/>
          <w:b w:val="false"/>
          <w:i w:val="false"/>
          <w:color w:val="000000"/>
          <w:sz w:val="28"/>
        </w:rPr>
        <w:t>
      3) қала және аудандардың жергілікті атқарушы органдары жылыту маусымына дайындықтың бірыңғай жоспарларын "Ақтөбе облысының энергетика және тұрғын үй-коммуналдық шаруашылығы басқармасы" мемлекеттік мекемесіне жинақ үшін ұсынады.</w:t>
      </w:r>
    </w:p>
    <w:bookmarkEnd w:id="18"/>
    <w:bookmarkStart w:name="z21" w:id="19"/>
    <w:p>
      <w:pPr>
        <w:spacing w:after="0"/>
        <w:ind w:left="0"/>
        <w:jc w:val="both"/>
      </w:pPr>
      <w:r>
        <w:rPr>
          <w:rFonts w:ascii="Times New Roman"/>
          <w:b w:val="false"/>
          <w:i w:val="false"/>
          <w:color w:val="000000"/>
          <w:sz w:val="28"/>
        </w:rPr>
        <w:t>
      9. Жылыту маусымына дайындық жоспарларын орындау жөніндегі есептер мына тәртіпте ұсынылады:</w:t>
      </w:r>
    </w:p>
    <w:bookmarkEnd w:id="19"/>
    <w:bookmarkStart w:name="z22" w:id="20"/>
    <w:p>
      <w:pPr>
        <w:spacing w:after="0"/>
        <w:ind w:left="0"/>
        <w:jc w:val="both"/>
      </w:pPr>
      <w:r>
        <w:rPr>
          <w:rFonts w:ascii="Times New Roman"/>
          <w:b w:val="false"/>
          <w:i w:val="false"/>
          <w:color w:val="000000"/>
          <w:sz w:val="28"/>
        </w:rPr>
        <w:t>
      1) тұрғын үй-коммуналдық және отын-энергетикалық кешенге жататын кәсіпорындарымен қала және аудандардың жергілікті атқарушы органдарына – апта сайын;</w:t>
      </w:r>
    </w:p>
    <w:bookmarkEnd w:id="20"/>
    <w:bookmarkStart w:name="z23" w:id="21"/>
    <w:p>
      <w:pPr>
        <w:spacing w:after="0"/>
        <w:ind w:left="0"/>
        <w:jc w:val="both"/>
      </w:pPr>
      <w:r>
        <w:rPr>
          <w:rFonts w:ascii="Times New Roman"/>
          <w:b w:val="false"/>
          <w:i w:val="false"/>
          <w:color w:val="000000"/>
          <w:sz w:val="28"/>
        </w:rPr>
        <w:t>
      2) қала және аудандардың жергілікті атқарушы органдарымен өз өңірі бойынша жинақ есепті - "Ақтөбе облысының энергетика және тұрғын үй-коммуналдық шаруашылығы басқармасы" мемлекеттік мекемесіне апта сайын;</w:t>
      </w:r>
    </w:p>
    <w:bookmarkEnd w:id="21"/>
    <w:bookmarkStart w:name="z24" w:id="22"/>
    <w:p>
      <w:pPr>
        <w:spacing w:after="0"/>
        <w:ind w:left="0"/>
        <w:jc w:val="both"/>
      </w:pPr>
      <w:r>
        <w:rPr>
          <w:rFonts w:ascii="Times New Roman"/>
          <w:b w:val="false"/>
          <w:i w:val="false"/>
          <w:color w:val="000000"/>
          <w:sz w:val="28"/>
        </w:rPr>
        <w:t>
      3) "Ақтөбе облысының энергетика және тұрғын үй-коммуналдық шаруашылығы басқармасы" мемлекеттік мекемесі Ақтөбе облысы бойынша жинақ есепті – Ақтөбе облысының әкімдігіне апта сайын ұсынады.</w:t>
      </w:r>
    </w:p>
    <w:bookmarkEnd w:id="22"/>
    <w:bookmarkStart w:name="z25" w:id="23"/>
    <w:p>
      <w:pPr>
        <w:spacing w:after="0"/>
        <w:ind w:left="0"/>
        <w:jc w:val="both"/>
      </w:pPr>
      <w:r>
        <w:rPr>
          <w:rFonts w:ascii="Times New Roman"/>
          <w:b w:val="false"/>
          <w:i w:val="false"/>
          <w:color w:val="000000"/>
          <w:sz w:val="28"/>
        </w:rPr>
        <w:t>
      10. Жылыту маусымына дайындық кезінде жоспарланған жұмыстар орындалмағанда есепке:</w:t>
      </w:r>
    </w:p>
    <w:bookmarkEnd w:id="23"/>
    <w:bookmarkStart w:name="z26" w:id="24"/>
    <w:p>
      <w:pPr>
        <w:spacing w:after="0"/>
        <w:ind w:left="0"/>
        <w:jc w:val="both"/>
      </w:pPr>
      <w:r>
        <w:rPr>
          <w:rFonts w:ascii="Times New Roman"/>
          <w:b w:val="false"/>
          <w:i w:val="false"/>
          <w:color w:val="000000"/>
          <w:sz w:val="28"/>
        </w:rPr>
        <w:t>
      1) орындалмау себептері көрсетілген анықтама;</w:t>
      </w:r>
    </w:p>
    <w:bookmarkEnd w:id="24"/>
    <w:bookmarkStart w:name="z27" w:id="25"/>
    <w:p>
      <w:pPr>
        <w:spacing w:after="0"/>
        <w:ind w:left="0"/>
        <w:jc w:val="both"/>
      </w:pPr>
      <w:r>
        <w:rPr>
          <w:rFonts w:ascii="Times New Roman"/>
          <w:b w:val="false"/>
          <w:i w:val="false"/>
          <w:color w:val="000000"/>
          <w:sz w:val="28"/>
        </w:rPr>
        <w:t>
      2) ахуалды түзету бойынша қабылданып жатқан шаралар;</w:t>
      </w:r>
    </w:p>
    <w:bookmarkEnd w:id="25"/>
    <w:bookmarkStart w:name="z28" w:id="26"/>
    <w:p>
      <w:pPr>
        <w:spacing w:after="0"/>
        <w:ind w:left="0"/>
        <w:jc w:val="both"/>
      </w:pPr>
      <w:r>
        <w:rPr>
          <w:rFonts w:ascii="Times New Roman"/>
          <w:b w:val="false"/>
          <w:i w:val="false"/>
          <w:color w:val="000000"/>
          <w:sz w:val="28"/>
        </w:rPr>
        <w:t>
      3) жұмыстарды орындаудың жаңа мерзімдері қоса беріледі.</w:t>
      </w:r>
    </w:p>
    <w:bookmarkEnd w:id="26"/>
    <w:bookmarkStart w:name="z29" w:id="27"/>
    <w:p>
      <w:pPr>
        <w:spacing w:after="0"/>
        <w:ind w:left="0"/>
        <w:jc w:val="both"/>
      </w:pPr>
      <w:r>
        <w:rPr>
          <w:rFonts w:ascii="Times New Roman"/>
          <w:b w:val="false"/>
          <w:i w:val="false"/>
          <w:color w:val="000000"/>
          <w:sz w:val="28"/>
        </w:rPr>
        <w:t>
      11. Кәсіпорындар мен ұйымдардың жедел-диспетчерлік қызметтердің қалалар мен ауданның елді мекендерін энергиямен қамтамасыз ету мәселелері бойынша өзара әрекеттестігі қолданыстағы заңнамаға сәйкес анықталады.</w:t>
      </w:r>
    </w:p>
    <w:bookmarkEnd w:id="27"/>
    <w:bookmarkStart w:name="z30" w:id="28"/>
    <w:p>
      <w:pPr>
        <w:spacing w:after="0"/>
        <w:ind w:left="0"/>
        <w:jc w:val="both"/>
      </w:pPr>
      <w:r>
        <w:rPr>
          <w:rFonts w:ascii="Times New Roman"/>
          <w:b w:val="false"/>
          <w:i w:val="false"/>
          <w:color w:val="000000"/>
          <w:sz w:val="28"/>
        </w:rPr>
        <w:t xml:space="preserve">
      12. Энергиямен жабдықтаушы ұйымдардың тұтынушылармен (абоненттермен) қарым-қатынасы олардың арасында жасалған шарт пен Қазақстан Республикасының қолданыстағы заңнамасымен анықталады. </w:t>
      </w:r>
    </w:p>
    <w:bookmarkEnd w:id="28"/>
    <w:bookmarkStart w:name="z31" w:id="29"/>
    <w:p>
      <w:pPr>
        <w:spacing w:after="0"/>
        <w:ind w:left="0"/>
        <w:jc w:val="left"/>
      </w:pPr>
      <w:r>
        <w:rPr>
          <w:rFonts w:ascii="Times New Roman"/>
          <w:b/>
          <w:i w:val="false"/>
          <w:color w:val="000000"/>
        </w:rPr>
        <w:t xml:space="preserve"> 2. Жылыту маусымына дайындық</w:t>
      </w:r>
    </w:p>
    <w:bookmarkEnd w:id="29"/>
    <w:bookmarkStart w:name="z32" w:id="30"/>
    <w:p>
      <w:pPr>
        <w:spacing w:after="0"/>
        <w:ind w:left="0"/>
        <w:jc w:val="both"/>
      </w:pPr>
      <w:r>
        <w:rPr>
          <w:rFonts w:ascii="Times New Roman"/>
          <w:b w:val="false"/>
          <w:i w:val="false"/>
          <w:color w:val="000000"/>
          <w:sz w:val="28"/>
        </w:rPr>
        <w:t>
      13. Жылыту маусымы дайындығына:</w:t>
      </w:r>
    </w:p>
    <w:bookmarkEnd w:id="30"/>
    <w:bookmarkStart w:name="z33" w:id="31"/>
    <w:p>
      <w:pPr>
        <w:spacing w:after="0"/>
        <w:ind w:left="0"/>
        <w:jc w:val="both"/>
      </w:pPr>
      <w:r>
        <w:rPr>
          <w:rFonts w:ascii="Times New Roman"/>
          <w:b w:val="false"/>
          <w:i w:val="false"/>
          <w:color w:val="000000"/>
          <w:sz w:val="28"/>
        </w:rPr>
        <w:t>
      1) өткен жылу маусымында анықталған ақауларды талдау, анықталған ақаулар мен бұзушылықтарды жою бойынша іс-шараларды орындау;</w:t>
      </w:r>
    </w:p>
    <w:bookmarkEnd w:id="31"/>
    <w:bookmarkStart w:name="z34" w:id="32"/>
    <w:p>
      <w:pPr>
        <w:spacing w:after="0"/>
        <w:ind w:left="0"/>
        <w:jc w:val="both"/>
      </w:pPr>
      <w:r>
        <w:rPr>
          <w:rFonts w:ascii="Times New Roman"/>
          <w:b w:val="false"/>
          <w:i w:val="false"/>
          <w:color w:val="000000"/>
          <w:sz w:val="28"/>
        </w:rPr>
        <w:t>
      2) жылыту маусымына дайындық жоспарларын әзірлеу;</w:t>
      </w:r>
    </w:p>
    <w:bookmarkEnd w:id="32"/>
    <w:bookmarkStart w:name="z35" w:id="33"/>
    <w:p>
      <w:pPr>
        <w:spacing w:after="0"/>
        <w:ind w:left="0"/>
        <w:jc w:val="both"/>
      </w:pPr>
      <w:r>
        <w:rPr>
          <w:rFonts w:ascii="Times New Roman"/>
          <w:b w:val="false"/>
          <w:i w:val="false"/>
          <w:color w:val="000000"/>
          <w:sz w:val="28"/>
        </w:rPr>
        <w:t>
      3) мердігер ұйымдарымен қаржыландыру және шарттар жасау, жөндеу және құрылыс-монтаж жұмыстарын материалдық-техникалық қамтамасыз ету мәселелерін шешу;</w:t>
      </w:r>
    </w:p>
    <w:bookmarkEnd w:id="33"/>
    <w:bookmarkStart w:name="z36" w:id="34"/>
    <w:p>
      <w:pPr>
        <w:spacing w:after="0"/>
        <w:ind w:left="0"/>
        <w:jc w:val="both"/>
      </w:pPr>
      <w:r>
        <w:rPr>
          <w:rFonts w:ascii="Times New Roman"/>
          <w:b w:val="false"/>
          <w:i w:val="false"/>
          <w:color w:val="000000"/>
          <w:sz w:val="28"/>
        </w:rPr>
        <w:t>
      4) жылумен жабдықтау көздері және орталық жылу пункттерінде қажетті жөндеу жұмыстарын өткізу, соның ішінде қазандар, түтікшелер, құбырларды қарау және сынап білу;</w:t>
      </w:r>
    </w:p>
    <w:bookmarkEnd w:id="34"/>
    <w:bookmarkStart w:name="z37" w:id="35"/>
    <w:p>
      <w:pPr>
        <w:spacing w:after="0"/>
        <w:ind w:left="0"/>
        <w:jc w:val="both"/>
      </w:pPr>
      <w:r>
        <w:rPr>
          <w:rFonts w:ascii="Times New Roman"/>
          <w:b w:val="false"/>
          <w:i w:val="false"/>
          <w:color w:val="000000"/>
          <w:sz w:val="28"/>
        </w:rPr>
        <w:t>
      5) жылу желілері жұмысының жылуды беру және гидравликалық режимінің кестесін әзірлеу;</w:t>
      </w:r>
    </w:p>
    <w:bookmarkEnd w:id="35"/>
    <w:bookmarkStart w:name="z38" w:id="36"/>
    <w:p>
      <w:pPr>
        <w:spacing w:after="0"/>
        <w:ind w:left="0"/>
        <w:jc w:val="both"/>
      </w:pPr>
      <w:r>
        <w:rPr>
          <w:rFonts w:ascii="Times New Roman"/>
          <w:b w:val="false"/>
          <w:i w:val="false"/>
          <w:color w:val="000000"/>
          <w:sz w:val="28"/>
        </w:rPr>
        <w:t>
      6) инженерлік желілерде, соның ішінде жаңартумен, күрделі және ағымдағы жөндеулер, сынаулар және шаюмен байланысты жұмыстарды орындау;</w:t>
      </w:r>
    </w:p>
    <w:bookmarkEnd w:id="36"/>
    <w:bookmarkStart w:name="z39" w:id="37"/>
    <w:p>
      <w:pPr>
        <w:spacing w:after="0"/>
        <w:ind w:left="0"/>
        <w:jc w:val="both"/>
      </w:pPr>
      <w:r>
        <w:rPr>
          <w:rFonts w:ascii="Times New Roman"/>
          <w:b w:val="false"/>
          <w:i w:val="false"/>
          <w:color w:val="000000"/>
          <w:sz w:val="28"/>
        </w:rPr>
        <w:t>
      7) электр көздерінде, жылу көздерінде және инженерлік желілерде алдын-ала қарау, жоспарлы жөндеулерді орындау;</w:t>
      </w:r>
    </w:p>
    <w:bookmarkEnd w:id="37"/>
    <w:bookmarkStart w:name="z40" w:id="38"/>
    <w:p>
      <w:pPr>
        <w:spacing w:after="0"/>
        <w:ind w:left="0"/>
        <w:jc w:val="both"/>
      </w:pPr>
      <w:r>
        <w:rPr>
          <w:rFonts w:ascii="Times New Roman"/>
          <w:b w:val="false"/>
          <w:i w:val="false"/>
          <w:color w:val="000000"/>
          <w:sz w:val="28"/>
        </w:rPr>
        <w:t>
      8) ғимараттарды (үйлерді) дайындау, ғимараттардың (үйлердің) ішіндегі инженерлік жүйелердің алдын-ала қаралуы, жөнделуі және ауыстырылуы бойынша жұмыстарды өткізу;</w:t>
      </w:r>
    </w:p>
    <w:bookmarkEnd w:id="38"/>
    <w:bookmarkStart w:name="z41" w:id="39"/>
    <w:p>
      <w:pPr>
        <w:spacing w:after="0"/>
        <w:ind w:left="0"/>
        <w:jc w:val="both"/>
      </w:pPr>
      <w:r>
        <w:rPr>
          <w:rFonts w:ascii="Times New Roman"/>
          <w:b w:val="false"/>
          <w:i w:val="false"/>
          <w:color w:val="000000"/>
          <w:sz w:val="28"/>
        </w:rPr>
        <w:t>
      9) энергетика және тұрғын үй-коммуналдық шаруашылық объектілерінде технологиялық апаттарды және табиғат апат салдарларын жою үшін негізгі және резервті отынның нормативтік қорларын, сондай-ақ материалдық-техникалық ресурстарының апатты қорларын құру;</w:t>
      </w:r>
    </w:p>
    <w:bookmarkEnd w:id="39"/>
    <w:bookmarkStart w:name="z42" w:id="40"/>
    <w:p>
      <w:pPr>
        <w:spacing w:after="0"/>
        <w:ind w:left="0"/>
        <w:jc w:val="both"/>
      </w:pPr>
      <w:r>
        <w:rPr>
          <w:rFonts w:ascii="Times New Roman"/>
          <w:b w:val="false"/>
          <w:i w:val="false"/>
          <w:color w:val="000000"/>
          <w:sz w:val="28"/>
        </w:rPr>
        <w:t>
      10) отын қоймаларын дайындау, қорлы отын шаруашылықтардың инженерлік жабдықтарының, отын дайындау, отын беру, қоқыс және күлдерді жою жүйелерінің, теміржол және автомобиль кіреберіс жолдарының, өртке қарсы шаруашылықтың жөнделуін орындау жатады.</w:t>
      </w:r>
    </w:p>
    <w:bookmarkEnd w:id="40"/>
    <w:bookmarkStart w:name="z43" w:id="41"/>
    <w:p>
      <w:pPr>
        <w:spacing w:after="0"/>
        <w:ind w:left="0"/>
        <w:jc w:val="both"/>
      </w:pPr>
      <w:r>
        <w:rPr>
          <w:rFonts w:ascii="Times New Roman"/>
          <w:b w:val="false"/>
          <w:i w:val="false"/>
          <w:color w:val="000000"/>
          <w:sz w:val="28"/>
        </w:rPr>
        <w:t>
      14. Кондоминиум объектісін басқару нысандары:</w:t>
      </w:r>
    </w:p>
    <w:bookmarkEnd w:id="41"/>
    <w:bookmarkStart w:name="z44" w:id="42"/>
    <w:p>
      <w:pPr>
        <w:spacing w:after="0"/>
        <w:ind w:left="0"/>
        <w:jc w:val="both"/>
      </w:pPr>
      <w:r>
        <w:rPr>
          <w:rFonts w:ascii="Times New Roman"/>
          <w:b w:val="false"/>
          <w:i w:val="false"/>
          <w:color w:val="000000"/>
          <w:sz w:val="28"/>
        </w:rPr>
        <w:t>
      1) жылумен жабдықтау бойынша қызметтер көрсетілетін үйішілік инженерлік желілер мен құрылыстар, пайдалану жауапкершілігі бөлігі шегінде ортақ үйлік жылу энергиясын есептеу құралдарының сақталуын, қауіпсіздігін, тиісті техникалық жағдайы мен пайдаланылуын қамтамасыз етеді;</w:t>
      </w:r>
    </w:p>
    <w:bookmarkEnd w:id="42"/>
    <w:bookmarkStart w:name="z45" w:id="43"/>
    <w:p>
      <w:pPr>
        <w:spacing w:after="0"/>
        <w:ind w:left="0"/>
        <w:jc w:val="both"/>
      </w:pPr>
      <w:r>
        <w:rPr>
          <w:rFonts w:ascii="Times New Roman"/>
          <w:b w:val="false"/>
          <w:i w:val="false"/>
          <w:color w:val="000000"/>
          <w:sz w:val="28"/>
        </w:rPr>
        <w:t>
      2) ортақ үйлік қажеттілік үшін пайдаланылатын жылумен жабдықтау бойынша қызметтердің тиімді тұтынылуын қамтамасыз етеді, үйішілік желілер мен құрылыстарда шығындарды болдырмайды;</w:t>
      </w:r>
    </w:p>
    <w:bookmarkEnd w:id="43"/>
    <w:bookmarkStart w:name="z46" w:id="44"/>
    <w:p>
      <w:pPr>
        <w:spacing w:after="0"/>
        <w:ind w:left="0"/>
        <w:jc w:val="both"/>
      </w:pPr>
      <w:r>
        <w:rPr>
          <w:rFonts w:ascii="Times New Roman"/>
          <w:b w:val="false"/>
          <w:i w:val="false"/>
          <w:color w:val="000000"/>
          <w:sz w:val="28"/>
        </w:rPr>
        <w:t>
      3) жылумен жабдықтау бойынша қызметтерді көрсетушіге жылумен жабдықтау бойынша қызметтерді көрсетушімен орнатылған пломбалардың тұтастығының бұзылу жағдайлары туралы хабарлайды;</w:t>
      </w:r>
    </w:p>
    <w:bookmarkEnd w:id="44"/>
    <w:bookmarkStart w:name="z47" w:id="45"/>
    <w:p>
      <w:pPr>
        <w:spacing w:after="0"/>
        <w:ind w:left="0"/>
        <w:jc w:val="both"/>
      </w:pPr>
      <w:r>
        <w:rPr>
          <w:rFonts w:ascii="Times New Roman"/>
          <w:b w:val="false"/>
          <w:i w:val="false"/>
          <w:color w:val="000000"/>
          <w:sz w:val="28"/>
        </w:rPr>
        <w:t>
      4) мүмкін болған жағдайда үйішілік инженерлік желілерде және құрылыстардағы зақымдарды өз күшімен жояды;</w:t>
      </w:r>
    </w:p>
    <w:bookmarkEnd w:id="45"/>
    <w:bookmarkStart w:name="z48" w:id="46"/>
    <w:p>
      <w:pPr>
        <w:spacing w:after="0"/>
        <w:ind w:left="0"/>
        <w:jc w:val="both"/>
      </w:pPr>
      <w:r>
        <w:rPr>
          <w:rFonts w:ascii="Times New Roman"/>
          <w:b w:val="false"/>
          <w:i w:val="false"/>
          <w:color w:val="000000"/>
          <w:sz w:val="28"/>
        </w:rPr>
        <w:t>
      5) жергілікті атқарушы органдардың, энергия беруші (немесе энергия өндіруші) және (немесе) энергиямен жабдықтаушы ұйымдардың қызметкерлеріне тәуліктің кез келген уақытында жылу желілерінің, жылуды тұтыну қондырғыларының және коммерциялық есептеу құралдарының техникалық жағдайын қарауға мүмкіндік береді;</w:t>
      </w:r>
    </w:p>
    <w:bookmarkEnd w:id="46"/>
    <w:bookmarkStart w:name="z49" w:id="47"/>
    <w:p>
      <w:pPr>
        <w:spacing w:after="0"/>
        <w:ind w:left="0"/>
        <w:jc w:val="both"/>
      </w:pPr>
      <w:r>
        <w:rPr>
          <w:rFonts w:ascii="Times New Roman"/>
          <w:b w:val="false"/>
          <w:i w:val="false"/>
          <w:color w:val="000000"/>
          <w:sz w:val="28"/>
        </w:rPr>
        <w:t>
      6) үйішілік инженерлік желілер мен құрылыстарды тиісті техникалық күйде ұстау бойынша жөндеу және пайдалану жұмыстарын жүзеге асыру үшін үшінші тараптарды тартады, сервистік қызмет субъектісімен шарттарды жасайды және орындалуын бақылайды;</w:t>
      </w:r>
    </w:p>
    <w:bookmarkEnd w:id="47"/>
    <w:bookmarkStart w:name="z50" w:id="48"/>
    <w:p>
      <w:pPr>
        <w:spacing w:after="0"/>
        <w:ind w:left="0"/>
        <w:jc w:val="both"/>
      </w:pPr>
      <w:r>
        <w:rPr>
          <w:rFonts w:ascii="Times New Roman"/>
          <w:b w:val="false"/>
          <w:i w:val="false"/>
          <w:color w:val="000000"/>
          <w:sz w:val="28"/>
        </w:rPr>
        <w:t>
      7) пәтерлердің, тұрғын емес үй-жайлардың меншік иелеріне жиналыстар, жазбаша сауалдарды өткізуді ұйымдастырады;</w:t>
      </w:r>
    </w:p>
    <w:bookmarkEnd w:id="48"/>
    <w:bookmarkStart w:name="z51" w:id="49"/>
    <w:p>
      <w:pPr>
        <w:spacing w:after="0"/>
        <w:ind w:left="0"/>
        <w:jc w:val="both"/>
      </w:pPr>
      <w:r>
        <w:rPr>
          <w:rFonts w:ascii="Times New Roman"/>
          <w:b w:val="false"/>
          <w:i w:val="false"/>
          <w:color w:val="000000"/>
          <w:sz w:val="28"/>
        </w:rPr>
        <w:t>
      8) барлық пәтерлердің, тұрғын емес үй-жайлардың иелері үшін барлық қол жетімді орындарда ақпарат тақталарында үй-жай, сондай-ақ ортақ мүлікке қызмет көрсету мен жөндеуді жүзеге асыратын ұйымдар туралы, сондай-ақ жылумен жабдықтау бойынша қызметтерді көрсетуші ұйымдар (атауы, байланыс телефондары, апатты қызметтердің телефондары) туралы ақпараттың орналастырылуын қамтамасыз етеді;</w:t>
      </w:r>
    </w:p>
    <w:bookmarkEnd w:id="49"/>
    <w:bookmarkStart w:name="z52" w:id="50"/>
    <w:p>
      <w:pPr>
        <w:spacing w:after="0"/>
        <w:ind w:left="0"/>
        <w:jc w:val="both"/>
      </w:pPr>
      <w:r>
        <w:rPr>
          <w:rFonts w:ascii="Times New Roman"/>
          <w:b w:val="false"/>
          <w:i w:val="false"/>
          <w:color w:val="000000"/>
          <w:sz w:val="28"/>
        </w:rPr>
        <w:t>
      9) кондоминиум объектісінің ортақ мүлкінің санитариялық-техникалық және инженерлік жабдығының үздіксіз жұмысын қамтамасыз ету жөнінде шаралар қабылдайды;</w:t>
      </w:r>
    </w:p>
    <w:bookmarkEnd w:id="50"/>
    <w:bookmarkStart w:name="z53" w:id="51"/>
    <w:p>
      <w:pPr>
        <w:spacing w:after="0"/>
        <w:ind w:left="0"/>
        <w:jc w:val="both"/>
      </w:pPr>
      <w:r>
        <w:rPr>
          <w:rFonts w:ascii="Times New Roman"/>
          <w:b w:val="false"/>
          <w:i w:val="false"/>
          <w:color w:val="000000"/>
          <w:sz w:val="28"/>
        </w:rPr>
        <w:t>
      10) апатты жағдайлардың туындау жағдайларынан басқа, пәтерлердің (үй-жай), тұрғын емес үй-жайлардың иелерін инженерлік желілер жұмысы режимінің сөндірілуі, сыналуы немесе басқа да өзгерістері туралы екі тәулікке дейін хабарлайды.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өзгерістер енгізілді – Ақтөбе облыстық мәслихатының 11.12.2015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27.06.2025 </w:t>
      </w:r>
      <w:r>
        <w:rPr>
          <w:rFonts w:ascii="Times New Roman"/>
          <w:b w:val="false"/>
          <w:i w:val="false"/>
          <w:color w:val="00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15. Жылу желілерінің күзет аймақтарында қарамағында жылу желілері бар жылу энергетикасы субъектілерінің келісімінсіз құрылыс, монтаждау, жер қазу, тиеу-түсiру жұмыстарын, ұңғымалар мен шурфтардың орнатылуына байланысты iздеу жұмыстарын жүргiзуге, алаңдарды, автомобиль көлiгi тұрақтарын жайластыруға, базарларды, құрылыстарды, ғимараттарды орналастыруға, материалдарды жинап қоюға, қоршаулар мен дуалдарды соғуға, күйдiргiш коррозиялы заттар мен жанар-жағармай материалдарын шығарып тастауға және төгуге жол берілмейді.</w:t>
      </w:r>
    </w:p>
    <w:bookmarkEnd w:id="52"/>
    <w:p>
      <w:pPr>
        <w:spacing w:after="0"/>
        <w:ind w:left="0"/>
        <w:jc w:val="both"/>
      </w:pPr>
      <w:r>
        <w:rPr>
          <w:rFonts w:ascii="Times New Roman"/>
          <w:b w:val="false"/>
          <w:i w:val="false"/>
          <w:color w:val="000000"/>
          <w:sz w:val="28"/>
        </w:rPr>
        <w:t>
      Қарамағында электр желілері бар ұйымның келiсiмiнсiз электр және жылу желiлерi жолдарының күзет аймақтарында құрылыс, монтаждау, жер қазу, тиеу-түсiру жұмыстарын, ұңғымалар мен шурфтардың орнатылуына байланысты iздеу жұмыстарын жүргiзуге, алаңдарды, автомобиль көлiгi тұрақтарын жайластыруға, базарларды, құрылыстарды, ғимараттарды орналастыруға, материалдарды жинап қоюға, қоршаулар мен дуалдарды соғуға, күйдiргiш коррозиялы заттар мен жанар-жағармай материалдарын шығарып тастауға және төгуге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 тармақ жаңа редакцияда - Ақтөбе облыстық мәслихатының 27.06.2025 </w:t>
      </w:r>
      <w:r>
        <w:rPr>
          <w:rFonts w:ascii="Times New Roman"/>
          <w:b w:val="false"/>
          <w:i w:val="false"/>
          <w:color w:val="000000"/>
          <w:sz w:val="28"/>
        </w:rPr>
        <w:t>№ 224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16. Тұрғын үй-коммуналдық шаруашылық және әлеуметтік сала объектілерінде апаттарды жою апатты жағдайларды жою тәртібіне сәйкес және жылумен жабдықтаушы, жылу беруші және жылу тұтынушы, жөндеу-құрылыс, көлік ұйымдары және басқа қызметтердің өзара іс-әрекет регламенті ескеріле отырып жүзеге асырылады.</w:t>
      </w:r>
    </w:p>
    <w:bookmarkEnd w:id="53"/>
    <w:bookmarkStart w:name="z61" w:id="54"/>
    <w:p>
      <w:pPr>
        <w:spacing w:after="0"/>
        <w:ind w:left="0"/>
        <w:jc w:val="both"/>
      </w:pPr>
      <w:r>
        <w:rPr>
          <w:rFonts w:ascii="Times New Roman"/>
          <w:b w:val="false"/>
          <w:i w:val="false"/>
          <w:color w:val="000000"/>
          <w:sz w:val="28"/>
        </w:rPr>
        <w:t>
      17. Жылу желілерін пайдаланушы ұйымдар осы желілердің қорғау зоналарында Күзет ережелерінің талаптарына сәйкес жылу желілерін жөндеу үшін қажетті жұмыстарды жүргізеді.</w:t>
      </w:r>
    </w:p>
    <w:bookmarkEnd w:id="54"/>
    <w:p>
      <w:pPr>
        <w:spacing w:after="0"/>
        <w:ind w:left="0"/>
        <w:jc w:val="both"/>
      </w:pPr>
      <w:r>
        <w:rPr>
          <w:rFonts w:ascii="Times New Roman"/>
          <w:b w:val="false"/>
          <w:i w:val="false"/>
          <w:color w:val="000000"/>
          <w:sz w:val="28"/>
        </w:rPr>
        <w:t>
      Жылу желілеріндегі апаттардың алдын-алу немесе олардың салдарларын жою бойынша жұмыстар жылдың кез-келген уақытында жер пайдаланушының келісімісіз, бірақ осы жұмыстарды өткізу туралы ескерте отырып жүргізіледі.</w:t>
      </w:r>
    </w:p>
    <w:p>
      <w:pPr>
        <w:spacing w:after="0"/>
        <w:ind w:left="0"/>
        <w:jc w:val="both"/>
      </w:pPr>
      <w:r>
        <w:rPr>
          <w:rFonts w:ascii="Times New Roman"/>
          <w:b w:val="false"/>
          <w:i w:val="false"/>
          <w:color w:val="000000"/>
          <w:sz w:val="28"/>
        </w:rPr>
        <w:t>
      Аталған жұмыстарды орындағаннан кейін, басқаруында жылу желілері бар ұйымдар белгіленген мақсатта қолданылу үшін жер учаскелерін жарамды күйге келтіреді.</w:t>
      </w:r>
    </w:p>
    <w:p>
      <w:pPr>
        <w:spacing w:after="0"/>
        <w:ind w:left="0"/>
        <w:jc w:val="both"/>
      </w:pPr>
      <w:r>
        <w:rPr>
          <w:rFonts w:ascii="Times New Roman"/>
          <w:b w:val="false"/>
          <w:i w:val="false"/>
          <w:color w:val="000000"/>
          <w:sz w:val="28"/>
        </w:rPr>
        <w:t>
      Жұмыстар аяқталғаннан кейін жөндеу жұмыстарын жүргізуші ұйым барлық механизмдерді, материалдарды, уақытша белгілерді, конустарды, тосқауылдарды алып тастайды, жол жабының және жолдың инженерлік орналасуын қалпына келтіреді.</w:t>
      </w:r>
    </w:p>
    <w:p>
      <w:pPr>
        <w:spacing w:after="0"/>
        <w:ind w:left="0"/>
        <w:jc w:val="both"/>
      </w:pPr>
      <w:r>
        <w:rPr>
          <w:rFonts w:ascii="Times New Roman"/>
          <w:b w:val="false"/>
          <w:i w:val="false"/>
          <w:color w:val="000000"/>
          <w:sz w:val="28"/>
        </w:rPr>
        <w:t>
      Жолдарда орындалған қалпына келтіру жұмыстарын қабылдау жол органдарымен мердігер ұйымының қатысуымен жүзеге асырылады және екі жақты актімен ресімделеді.</w:t>
      </w:r>
    </w:p>
    <w:bookmarkStart w:name="z62" w:id="55"/>
    <w:p>
      <w:pPr>
        <w:spacing w:after="0"/>
        <w:ind w:left="0"/>
        <w:jc w:val="both"/>
      </w:pPr>
      <w:r>
        <w:rPr>
          <w:rFonts w:ascii="Times New Roman"/>
          <w:b w:val="false"/>
          <w:i w:val="false"/>
          <w:color w:val="000000"/>
          <w:sz w:val="28"/>
        </w:rPr>
        <w:t>
      18. Жылу көздері мен жылу желілерін пайдалану және жөндеу жұмыстарын өткізу қолданыстағы нормативтік-техникалық құжаттамаға сәйкес жүзеге асырылады.</w:t>
      </w:r>
    </w:p>
    <w:bookmarkEnd w:id="55"/>
    <w:bookmarkStart w:name="z63" w:id="56"/>
    <w:p>
      <w:pPr>
        <w:spacing w:after="0"/>
        <w:ind w:left="0"/>
        <w:jc w:val="both"/>
      </w:pPr>
      <w:r>
        <w:rPr>
          <w:rFonts w:ascii="Times New Roman"/>
          <w:b w:val="false"/>
          <w:i w:val="false"/>
          <w:color w:val="000000"/>
          <w:sz w:val="28"/>
        </w:rPr>
        <w:t>
      19. Жылу көздері мен жылу желілерін жаңарту және күрделі жөндеу жұмыстары жылытуаралық кезеңінде жергілікті атқарушы органдармен келісілген жұмыстарды жүргізу кестесі бойынша жүргізіледі. Бұл ретте ғимараттарды (тұрғын үйлерді) электрмен жабдықтау, жылумен жабдықтау, газбен жабдықтау және сумен жабдықтауды қамтамасыз ету бойынша жылу энергиясын пайдалануға арналған шарттың талаптарына сәйкес шаралар қабылданады.</w:t>
      </w:r>
    </w:p>
    <w:bookmarkEnd w:id="56"/>
    <w:bookmarkStart w:name="z64" w:id="57"/>
    <w:p>
      <w:pPr>
        <w:spacing w:after="0"/>
        <w:ind w:left="0"/>
        <w:jc w:val="both"/>
      </w:pPr>
      <w:r>
        <w:rPr>
          <w:rFonts w:ascii="Times New Roman"/>
          <w:b w:val="false"/>
          <w:i w:val="false"/>
          <w:color w:val="000000"/>
          <w:sz w:val="28"/>
        </w:rPr>
        <w:t>
      20. Жылумен жабдықтау көздерін және жылу желілерін жоспарлы жөндеу, сондай-ақ жылу желілерінің сынауларын өткізу жергілікті атқарушы органдармен келісілген кестеге сәйкес жүзеге асырылады.</w:t>
      </w:r>
    </w:p>
    <w:bookmarkEnd w:id="57"/>
    <w:bookmarkStart w:name="z65" w:id="58"/>
    <w:p>
      <w:pPr>
        <w:spacing w:after="0"/>
        <w:ind w:left="0"/>
        <w:jc w:val="both"/>
      </w:pPr>
      <w:r>
        <w:rPr>
          <w:rFonts w:ascii="Times New Roman"/>
          <w:b w:val="false"/>
          <w:i w:val="false"/>
          <w:color w:val="000000"/>
          <w:sz w:val="28"/>
        </w:rPr>
        <w:t>
      21. Жылумен жабдықтау көздері мен орталық жылу пункттерінде жұмыстар мынадай мерзімдерде:</w:t>
      </w:r>
    </w:p>
    <w:bookmarkEnd w:id="58"/>
    <w:bookmarkStart w:name="z66" w:id="59"/>
    <w:p>
      <w:pPr>
        <w:spacing w:after="0"/>
        <w:ind w:left="0"/>
        <w:jc w:val="both"/>
      </w:pPr>
      <w:r>
        <w:rPr>
          <w:rFonts w:ascii="Times New Roman"/>
          <w:b w:val="false"/>
          <w:i w:val="false"/>
          <w:color w:val="000000"/>
          <w:sz w:val="28"/>
        </w:rPr>
        <w:t>
      1) күзгі кезеңдегі жылу қажеттілігін қамтамасыз ету үшін қажеттілері – жыл сайын 1 қыркүйекке дейінгі мерзімде;</w:t>
      </w:r>
    </w:p>
    <w:bookmarkEnd w:id="59"/>
    <w:bookmarkStart w:name="z67" w:id="60"/>
    <w:p>
      <w:pPr>
        <w:spacing w:after="0"/>
        <w:ind w:left="0"/>
        <w:jc w:val="both"/>
      </w:pPr>
      <w:r>
        <w:rPr>
          <w:rFonts w:ascii="Times New Roman"/>
          <w:b w:val="false"/>
          <w:i w:val="false"/>
          <w:color w:val="000000"/>
          <w:sz w:val="28"/>
        </w:rPr>
        <w:t>
      2) жүктелімнің қысқы максимумын өту кезеңінде жылу қажеттілігін қамтамасыз ету үшін қажеттілері – жыл сайын 1 қазанға дейінгі мерзімде орындау ұсынылады.</w:t>
      </w:r>
    </w:p>
    <w:bookmarkEnd w:id="60"/>
    <w:p>
      <w:pPr>
        <w:spacing w:after="0"/>
        <w:ind w:left="0"/>
        <w:jc w:val="both"/>
      </w:pPr>
      <w:r>
        <w:rPr>
          <w:rFonts w:ascii="Times New Roman"/>
          <w:b w:val="false"/>
          <w:i w:val="false"/>
          <w:color w:val="000000"/>
          <w:sz w:val="28"/>
        </w:rPr>
        <w:t>
      Жылумен жабдықтау көздерін қамтамасыз етуші электр, су құбырлы және газ коммуникацияларын жөндеу және алдын-ала қарау жұмыстары 1 қыркүйекке дейін аяқтау ұсынылады.</w:t>
      </w:r>
    </w:p>
    <w:bookmarkStart w:name="z68" w:id="61"/>
    <w:p>
      <w:pPr>
        <w:spacing w:after="0"/>
        <w:ind w:left="0"/>
        <w:jc w:val="both"/>
      </w:pPr>
      <w:r>
        <w:rPr>
          <w:rFonts w:ascii="Times New Roman"/>
          <w:b w:val="false"/>
          <w:i w:val="false"/>
          <w:color w:val="000000"/>
          <w:sz w:val="28"/>
        </w:rPr>
        <w:t>
      22. Отын қоры шаруашылығын жоспарлы-алдын алу жөндеу жұмыстары 1 қыркүйекке дейін аяқтау ұсынылады.</w:t>
      </w:r>
    </w:p>
    <w:bookmarkEnd w:id="61"/>
    <w:bookmarkStart w:name="z69" w:id="62"/>
    <w:p>
      <w:pPr>
        <w:spacing w:after="0"/>
        <w:ind w:left="0"/>
        <w:jc w:val="both"/>
      </w:pPr>
      <w:r>
        <w:rPr>
          <w:rFonts w:ascii="Times New Roman"/>
          <w:b w:val="false"/>
          <w:i w:val="false"/>
          <w:color w:val="000000"/>
          <w:sz w:val="28"/>
        </w:rPr>
        <w:t>
      23. Күзгі-қысқы кезеңде энергетикалық көздеріндегі отынның пайдалану қорының нормасы меншік формасына қарамастан:</w:t>
      </w:r>
    </w:p>
    <w:bookmarkEnd w:id="62"/>
    <w:p>
      <w:pPr>
        <w:spacing w:after="0"/>
        <w:ind w:left="0"/>
        <w:jc w:val="both"/>
      </w:pPr>
      <w:r>
        <w:rPr>
          <w:rFonts w:ascii="Times New Roman"/>
          <w:b w:val="false"/>
          <w:i w:val="false"/>
          <w:color w:val="000000"/>
          <w:sz w:val="28"/>
        </w:rPr>
        <w:t>
      жеткізілуі 100 километрге дейін қашықтықта – 15 тәулікті;</w:t>
      </w:r>
    </w:p>
    <w:p>
      <w:pPr>
        <w:spacing w:after="0"/>
        <w:ind w:left="0"/>
        <w:jc w:val="both"/>
      </w:pPr>
      <w:r>
        <w:rPr>
          <w:rFonts w:ascii="Times New Roman"/>
          <w:b w:val="false"/>
          <w:i w:val="false"/>
          <w:color w:val="000000"/>
          <w:sz w:val="28"/>
        </w:rPr>
        <w:t>
      жеткізілуі 100 километрден асатын қашықтықта – 30 тәулікті құрайды.</w:t>
      </w:r>
    </w:p>
    <w:bookmarkStart w:name="z70" w:id="63"/>
    <w:p>
      <w:pPr>
        <w:spacing w:after="0"/>
        <w:ind w:left="0"/>
        <w:jc w:val="both"/>
      </w:pPr>
      <w:r>
        <w:rPr>
          <w:rFonts w:ascii="Times New Roman"/>
          <w:b w:val="false"/>
          <w:i w:val="false"/>
          <w:color w:val="000000"/>
          <w:sz w:val="28"/>
        </w:rPr>
        <w:t>
      24. Жылуды тұтыну жүйелерінің жай-күйіне және қызмет көрсетуіне тұтынушылар мен энергия беруші немесе энергия өндіруші ұйымдар арасындағы жауапкершілік шекарасы олардың теңгерімдік тиесілігінде немесе тараптардың келісімі бойынша анықталады.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 тармақ жаңа редакцияда - Ақтөбе облыстық мәслихатының 27.06.2025 </w:t>
      </w:r>
      <w:r>
        <w:rPr>
          <w:rFonts w:ascii="Times New Roman"/>
          <w:b w:val="false"/>
          <w:i w:val="false"/>
          <w:color w:val="000000"/>
          <w:sz w:val="28"/>
        </w:rPr>
        <w:t>№ 224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1" w:id="64"/>
    <w:p>
      <w:pPr>
        <w:spacing w:after="0"/>
        <w:ind w:left="0"/>
        <w:jc w:val="both"/>
      </w:pPr>
      <w:r>
        <w:rPr>
          <w:rFonts w:ascii="Times New Roman"/>
          <w:b w:val="false"/>
          <w:i w:val="false"/>
          <w:color w:val="000000"/>
          <w:sz w:val="28"/>
        </w:rPr>
        <w:t xml:space="preserve">
      25. Энергия беруші (энергия өндіруші) ұйымдардың жылу желілеріне қосылу, Нормативтік құқықтық актілерді мемлекеттік тіркеу тізілімінде № 10234 тіркелген, Қазақстан Республикасы Энергетика министрінің 2014 жылғы 18 желтоқсандағы № 211 </w:t>
      </w:r>
      <w:r>
        <w:rPr>
          <w:rFonts w:ascii="Times New Roman"/>
          <w:b w:val="false"/>
          <w:i w:val="false"/>
          <w:color w:val="000000"/>
          <w:sz w:val="28"/>
        </w:rPr>
        <w:t>бұйрығымен</w:t>
      </w:r>
      <w:r>
        <w:rPr>
          <w:rFonts w:ascii="Times New Roman"/>
          <w:b w:val="false"/>
          <w:i w:val="false"/>
          <w:color w:val="000000"/>
          <w:sz w:val="28"/>
        </w:rPr>
        <w:t xml:space="preserve"> бекітілген, Жылу энергиясын пайдалану қағидаларының </w:t>
      </w:r>
      <w:r>
        <w:rPr>
          <w:rFonts w:ascii="Times New Roman"/>
          <w:b w:val="false"/>
          <w:i w:val="false"/>
          <w:color w:val="000000"/>
          <w:sz w:val="28"/>
        </w:rPr>
        <w:t>3-тармағының</w:t>
      </w:r>
      <w:r>
        <w:rPr>
          <w:rFonts w:ascii="Times New Roman"/>
          <w:b w:val="false"/>
          <w:i w:val="false"/>
          <w:color w:val="000000"/>
          <w:sz w:val="28"/>
        </w:rPr>
        <w:t xml:space="preserve"> екінші азат жолымен және </w:t>
      </w:r>
      <w:r>
        <w:rPr>
          <w:rFonts w:ascii="Times New Roman"/>
          <w:b w:val="false"/>
          <w:i w:val="false"/>
          <w:color w:val="000000"/>
          <w:sz w:val="28"/>
        </w:rPr>
        <w:t>19</w:t>
      </w:r>
      <w:r>
        <w:rPr>
          <w:rFonts w:ascii="Times New Roman"/>
          <w:b w:val="false"/>
          <w:i w:val="false"/>
          <w:color w:val="000000"/>
          <w:sz w:val="28"/>
        </w:rPr>
        <w:t>-</w:t>
      </w:r>
      <w:r>
        <w:rPr>
          <w:rFonts w:ascii="Times New Roman"/>
          <w:b w:val="false"/>
          <w:i w:val="false"/>
          <w:color w:val="000000"/>
          <w:sz w:val="28"/>
        </w:rPr>
        <w:t>20 тармақтарымен</w:t>
      </w:r>
      <w:r>
        <w:rPr>
          <w:rFonts w:ascii="Times New Roman"/>
          <w:b w:val="false"/>
          <w:i w:val="false"/>
          <w:color w:val="000000"/>
          <w:sz w:val="28"/>
        </w:rPr>
        <w:t xml:space="preserve"> белгіленген талаптарға сәйкес жүзеге асырылады.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 тармақ жаңа редакцияда – Ақтөбе облыстық мәслихатының 11.12.2015 </w:t>
      </w:r>
      <w:r>
        <w:rPr>
          <w:rFonts w:ascii="Times New Roman"/>
          <w:b w:val="false"/>
          <w:i w:val="false"/>
          <w:color w:val="000000"/>
          <w:sz w:val="28"/>
        </w:rPr>
        <w:t>№ 353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65"/>
    <w:p>
      <w:pPr>
        <w:spacing w:after="0"/>
        <w:ind w:left="0"/>
        <w:jc w:val="both"/>
      </w:pPr>
      <w:r>
        <w:rPr>
          <w:rFonts w:ascii="Times New Roman"/>
          <w:b w:val="false"/>
          <w:i w:val="false"/>
          <w:color w:val="000000"/>
          <w:sz w:val="28"/>
        </w:rPr>
        <w:t>
      26. Жылу желілердің құбырлары пайдалануға енгізгенге дейін монтаждалуы, күрделі жөнделуі мен жаңартылудан кейін гидропневматикалық жууға, сығымдауға және дезинфекциялауға тартылады.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 тармаққа өзгерістер енгізілді – Ақтөбе облыстық мәслихатының 11.12.2015 </w:t>
      </w:r>
      <w:r>
        <w:rPr>
          <w:rFonts w:ascii="Times New Roman"/>
          <w:b w:val="false"/>
          <w:i w:val="false"/>
          <w:color w:val="000000"/>
          <w:sz w:val="28"/>
        </w:rPr>
        <w:t>№ 353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 w:id="66"/>
    <w:p>
      <w:pPr>
        <w:spacing w:after="0"/>
        <w:ind w:left="0"/>
        <w:jc w:val="both"/>
      </w:pPr>
      <w:r>
        <w:rPr>
          <w:rFonts w:ascii="Times New Roman"/>
          <w:b w:val="false"/>
          <w:i w:val="false"/>
          <w:color w:val="000000"/>
          <w:sz w:val="28"/>
        </w:rPr>
        <w:t>
      27. Жылумен жабдықтау көздері, орталық жылу пункттері, жылу желілері және жалпы жылумен жабдықтау ұйымдарының жылыту маусымына дайындығы қалалық және аудандық комиссияның отырысында анықталады.</w:t>
      </w:r>
    </w:p>
    <w:bookmarkEnd w:id="66"/>
    <w:p>
      <w:pPr>
        <w:spacing w:after="0"/>
        <w:ind w:left="0"/>
        <w:jc w:val="both"/>
      </w:pPr>
      <w:r>
        <w:rPr>
          <w:rFonts w:ascii="Times New Roman"/>
          <w:b w:val="false"/>
          <w:i w:val="false"/>
          <w:color w:val="000000"/>
          <w:sz w:val="28"/>
        </w:rPr>
        <w:t>
      Жылумен жабдықтау көздерінің дайындығы мына шарттар кезінде расталады:</w:t>
      </w:r>
    </w:p>
    <w:bookmarkStart w:name="z77" w:id="67"/>
    <w:p>
      <w:pPr>
        <w:spacing w:after="0"/>
        <w:ind w:left="0"/>
        <w:jc w:val="both"/>
      </w:pPr>
      <w:r>
        <w:rPr>
          <w:rFonts w:ascii="Times New Roman"/>
          <w:b w:val="false"/>
          <w:i w:val="false"/>
          <w:color w:val="000000"/>
          <w:sz w:val="28"/>
        </w:rPr>
        <w:t>
      1) негізгі және қосалқы жабдықтардың жоспарлы жөндеуін орындау;</w:t>
      </w:r>
    </w:p>
    <w:bookmarkEnd w:id="67"/>
    <w:bookmarkStart w:name="z78" w:id="68"/>
    <w:p>
      <w:pPr>
        <w:spacing w:after="0"/>
        <w:ind w:left="0"/>
        <w:jc w:val="both"/>
      </w:pPr>
      <w:r>
        <w:rPr>
          <w:rFonts w:ascii="Times New Roman"/>
          <w:b w:val="false"/>
          <w:i w:val="false"/>
          <w:color w:val="000000"/>
          <w:sz w:val="28"/>
        </w:rPr>
        <w:t>
      2) жылу желілері мен жылу көздерінің есепті режимдегі жұмысқа дайындығы;</w:t>
      </w:r>
    </w:p>
    <w:bookmarkEnd w:id="68"/>
    <w:bookmarkStart w:name="z79" w:id="69"/>
    <w:p>
      <w:pPr>
        <w:spacing w:after="0"/>
        <w:ind w:left="0"/>
        <w:jc w:val="both"/>
      </w:pPr>
      <w:r>
        <w:rPr>
          <w:rFonts w:ascii="Times New Roman"/>
          <w:b w:val="false"/>
          <w:i w:val="false"/>
          <w:color w:val="000000"/>
          <w:sz w:val="28"/>
        </w:rPr>
        <w:t>
      3) электрмен жабдықтаудың резервті көрмелерін сынау;</w:t>
      </w:r>
    </w:p>
    <w:bookmarkEnd w:id="69"/>
    <w:bookmarkStart w:name="z80" w:id="70"/>
    <w:p>
      <w:pPr>
        <w:spacing w:after="0"/>
        <w:ind w:left="0"/>
        <w:jc w:val="both"/>
      </w:pPr>
      <w:r>
        <w:rPr>
          <w:rFonts w:ascii="Times New Roman"/>
          <w:b w:val="false"/>
          <w:i w:val="false"/>
          <w:color w:val="000000"/>
          <w:sz w:val="28"/>
        </w:rPr>
        <w:t>
      4) өндірістік ғимараттар мен жұмыс орындарын жылу, жылылау және жарықтандыру бойынша барлық жұмыстарының аяқталуы;</w:t>
      </w:r>
    </w:p>
    <w:bookmarkEnd w:id="70"/>
    <w:bookmarkStart w:name="z81" w:id="71"/>
    <w:p>
      <w:pPr>
        <w:spacing w:after="0"/>
        <w:ind w:left="0"/>
        <w:jc w:val="both"/>
      </w:pPr>
      <w:r>
        <w:rPr>
          <w:rFonts w:ascii="Times New Roman"/>
          <w:b w:val="false"/>
          <w:i w:val="false"/>
          <w:color w:val="000000"/>
          <w:sz w:val="28"/>
        </w:rPr>
        <w:t>
      5) сыртқы ауа температурасының төмен болуы жағдайында жабдықтардың, технологиялық сызбалардың және құрылыстардың зақымдалуының алдын-алу бойынша іс-шараларды орындау;</w:t>
      </w:r>
    </w:p>
    <w:bookmarkEnd w:id="71"/>
    <w:bookmarkStart w:name="z82" w:id="72"/>
    <w:p>
      <w:pPr>
        <w:spacing w:after="0"/>
        <w:ind w:left="0"/>
        <w:jc w:val="both"/>
      </w:pPr>
      <w:r>
        <w:rPr>
          <w:rFonts w:ascii="Times New Roman"/>
          <w:b w:val="false"/>
          <w:i w:val="false"/>
          <w:color w:val="000000"/>
          <w:sz w:val="28"/>
        </w:rPr>
        <w:t>
      6) релейлі қорғаныс және апатқа қарсы автоматика құрылғыларын тексеру жоспарларын орындау;</w:t>
      </w:r>
    </w:p>
    <w:bookmarkEnd w:id="72"/>
    <w:bookmarkStart w:name="z83" w:id="73"/>
    <w:p>
      <w:pPr>
        <w:spacing w:after="0"/>
        <w:ind w:left="0"/>
        <w:jc w:val="both"/>
      </w:pPr>
      <w:r>
        <w:rPr>
          <w:rFonts w:ascii="Times New Roman"/>
          <w:b w:val="false"/>
          <w:i w:val="false"/>
          <w:color w:val="000000"/>
          <w:sz w:val="28"/>
        </w:rPr>
        <w:t>
      7) жұмыс орындарын оқытылған және аттестатталған қызметшілермен толықтырылуы;</w:t>
      </w:r>
    </w:p>
    <w:bookmarkEnd w:id="73"/>
    <w:bookmarkStart w:name="z84" w:id="74"/>
    <w:p>
      <w:pPr>
        <w:spacing w:after="0"/>
        <w:ind w:left="0"/>
        <w:jc w:val="both"/>
      </w:pPr>
      <w:r>
        <w:rPr>
          <w:rFonts w:ascii="Times New Roman"/>
          <w:b w:val="false"/>
          <w:i w:val="false"/>
          <w:color w:val="000000"/>
          <w:sz w:val="28"/>
        </w:rPr>
        <w:t>
      8) жылумен жабдықтау көздеріне арналған жобаға сәйкес негізгі отын қорларын және резервті отын қорларын құру бойынша жоспарды орындау, резервті отын шаруашылығын жұмысқа дайындау бойынша кешенді жұмыстарды өткізу;</w:t>
      </w:r>
    </w:p>
    <w:bookmarkEnd w:id="74"/>
    <w:bookmarkStart w:name="z85" w:id="75"/>
    <w:p>
      <w:pPr>
        <w:spacing w:after="0"/>
        <w:ind w:left="0"/>
        <w:jc w:val="both"/>
      </w:pPr>
      <w:r>
        <w:rPr>
          <w:rFonts w:ascii="Times New Roman"/>
          <w:b w:val="false"/>
          <w:i w:val="false"/>
          <w:color w:val="000000"/>
          <w:sz w:val="28"/>
        </w:rPr>
        <w:t>
      9) техникалық куәландыру және жабдықтарды сынау актісін алу;</w:t>
      </w:r>
    </w:p>
    <w:bookmarkEnd w:id="75"/>
    <w:bookmarkStart w:name="z86" w:id="76"/>
    <w:p>
      <w:pPr>
        <w:spacing w:after="0"/>
        <w:ind w:left="0"/>
        <w:jc w:val="both"/>
      </w:pPr>
      <w:r>
        <w:rPr>
          <w:rFonts w:ascii="Times New Roman"/>
          <w:b w:val="false"/>
          <w:i w:val="false"/>
          <w:color w:val="000000"/>
          <w:sz w:val="28"/>
        </w:rPr>
        <w:t>
      10) күзгі–қысқы кезеңдегі кезекті жұмысқа объектілер мен жабдықтардың жылыту маусымына әзірлік паспортын алу.</w:t>
      </w:r>
    </w:p>
    <w:bookmarkEnd w:id="76"/>
    <w:p>
      <w:pPr>
        <w:spacing w:after="0"/>
        <w:ind w:left="0"/>
        <w:jc w:val="both"/>
      </w:pPr>
      <w:r>
        <w:rPr>
          <w:rFonts w:ascii="Times New Roman"/>
          <w:b w:val="false"/>
          <w:i w:val="false"/>
          <w:color w:val="000000"/>
          <w:sz w:val="28"/>
        </w:rPr>
        <w:t xml:space="preserve">
      Егер әзірлік паспорттарын уақытылы алмаған жағдайда, энергия өндіруші және энергия тасымалдаушы ұйымдарға Қазақстан Республикасының "Әкімшілік құқық бұзушылық туралы" </w:t>
      </w:r>
      <w:r>
        <w:rPr>
          <w:rFonts w:ascii="Times New Roman"/>
          <w:b w:val="false"/>
          <w:i w:val="false"/>
          <w:color w:val="000000"/>
          <w:sz w:val="28"/>
        </w:rPr>
        <w:t>Кодексі</w:t>
      </w:r>
      <w:r>
        <w:rPr>
          <w:rFonts w:ascii="Times New Roman"/>
          <w:b w:val="false"/>
          <w:i w:val="false"/>
          <w:color w:val="000000"/>
          <w:sz w:val="28"/>
        </w:rPr>
        <w:t xml:space="preserve"> негізінде әкімшілік жауапкершілікке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 тармаққа өзгерістер енгізілді – Ақтөбе облыстық мәслихатының 10.12.2014 </w:t>
      </w:r>
      <w:r>
        <w:rPr>
          <w:rFonts w:ascii="Times New Roman"/>
          <w:b w:val="false"/>
          <w:i w:val="false"/>
          <w:color w:val="000000"/>
          <w:sz w:val="28"/>
        </w:rPr>
        <w:t>№ 263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7" w:id="77"/>
    <w:p>
      <w:pPr>
        <w:spacing w:after="0"/>
        <w:ind w:left="0"/>
        <w:jc w:val="both"/>
      </w:pPr>
      <w:r>
        <w:rPr>
          <w:rFonts w:ascii="Times New Roman"/>
          <w:b w:val="false"/>
          <w:i w:val="false"/>
          <w:color w:val="000000"/>
          <w:sz w:val="28"/>
        </w:rPr>
        <w:t>
      28. Салынған, тапсырыс берушілермен (тұтынушылармен) және жылумен жабдықтаушы ұйымдармен пайдалануға қабылданбаған қазандықтар, жылу желілері, орталық жылу пунктері, сорғы станциялары, орталық жылу жүйелерін жылыту маусымына дайындау және жаңа үйлерді ыстық сумен жабдықтауды құрылыс ұйымдары қамтамасыз етеді.</w:t>
      </w:r>
    </w:p>
    <w:bookmarkEnd w:id="77"/>
    <w:bookmarkStart w:name="z88" w:id="78"/>
    <w:p>
      <w:pPr>
        <w:spacing w:after="0"/>
        <w:ind w:left="0"/>
        <w:jc w:val="both"/>
      </w:pPr>
      <w:r>
        <w:rPr>
          <w:rFonts w:ascii="Times New Roman"/>
          <w:b w:val="false"/>
          <w:i w:val="false"/>
          <w:color w:val="000000"/>
          <w:sz w:val="28"/>
        </w:rPr>
        <w:t>
      29. Жылыту маусымына тұтынушылардың инженерлік желілерін дайындау бойынша ұйымдастыру іс-шаралар тізбесіне мыналар жатады:</w:t>
      </w:r>
    </w:p>
    <w:bookmarkEnd w:id="78"/>
    <w:bookmarkStart w:name="z89" w:id="79"/>
    <w:p>
      <w:pPr>
        <w:spacing w:after="0"/>
        <w:ind w:left="0"/>
        <w:jc w:val="both"/>
      </w:pPr>
      <w:r>
        <w:rPr>
          <w:rFonts w:ascii="Times New Roman"/>
          <w:b w:val="false"/>
          <w:i w:val="false"/>
          <w:color w:val="000000"/>
          <w:sz w:val="28"/>
        </w:rPr>
        <w:t>
      1) инженерлік желілерді пайдаланылуына жауапты тұлғаны тағайындау;</w:t>
      </w:r>
    </w:p>
    <w:bookmarkEnd w:id="79"/>
    <w:bookmarkStart w:name="z90" w:id="80"/>
    <w:p>
      <w:pPr>
        <w:spacing w:after="0"/>
        <w:ind w:left="0"/>
        <w:jc w:val="both"/>
      </w:pPr>
      <w:r>
        <w:rPr>
          <w:rFonts w:ascii="Times New Roman"/>
          <w:b w:val="false"/>
          <w:i w:val="false"/>
          <w:color w:val="000000"/>
          <w:sz w:val="28"/>
        </w:rPr>
        <w:t>
      2) инженерлік желілерді пайдалануына жауапты тұлғаларды дайындау: энергиямен жабдықтау ұйымдары өкілінің міндетті түрде қатысуымен, инженерлік желілерді техникалық пайдалану ережелерін, инженерлік желілерді пайдалану кезінде техникалық қауіпсіздік ережелерін оқыту және білімін тексеруді жүргізу;</w:t>
      </w:r>
    </w:p>
    <w:bookmarkEnd w:id="80"/>
    <w:bookmarkStart w:name="z91" w:id="81"/>
    <w:p>
      <w:pPr>
        <w:spacing w:after="0"/>
        <w:ind w:left="0"/>
        <w:jc w:val="both"/>
      </w:pPr>
      <w:r>
        <w:rPr>
          <w:rFonts w:ascii="Times New Roman"/>
          <w:b w:val="false"/>
          <w:i w:val="false"/>
          <w:color w:val="000000"/>
          <w:sz w:val="28"/>
        </w:rPr>
        <w:t>
      3) техникалық құжаттаманың толық пакетін дайындау;</w:t>
      </w:r>
    </w:p>
    <w:bookmarkEnd w:id="81"/>
    <w:bookmarkStart w:name="z92" w:id="82"/>
    <w:p>
      <w:pPr>
        <w:spacing w:after="0"/>
        <w:ind w:left="0"/>
        <w:jc w:val="both"/>
      </w:pPr>
      <w:r>
        <w:rPr>
          <w:rFonts w:ascii="Times New Roman"/>
          <w:b w:val="false"/>
          <w:i w:val="false"/>
          <w:color w:val="000000"/>
          <w:sz w:val="28"/>
        </w:rPr>
        <w:t>
      4) бақылау-өлшеу құралдарын және коммерциялық есептеу құралдарының тексеруін өткізу;</w:t>
      </w:r>
    </w:p>
    <w:bookmarkEnd w:id="82"/>
    <w:bookmarkStart w:name="z93" w:id="83"/>
    <w:p>
      <w:pPr>
        <w:spacing w:after="0"/>
        <w:ind w:left="0"/>
        <w:jc w:val="both"/>
      </w:pPr>
      <w:r>
        <w:rPr>
          <w:rFonts w:ascii="Times New Roman"/>
          <w:b w:val="false"/>
          <w:i w:val="false"/>
          <w:color w:val="000000"/>
          <w:sz w:val="28"/>
        </w:rPr>
        <w:t>
      5) жертөле және шатыр жайларының барлық жылумен жабдықтау және ыстық су құбырларының жылу оқшаулауын орындау;</w:t>
      </w:r>
    </w:p>
    <w:bookmarkEnd w:id="83"/>
    <w:bookmarkStart w:name="z94" w:id="84"/>
    <w:p>
      <w:pPr>
        <w:spacing w:after="0"/>
        <w:ind w:left="0"/>
        <w:jc w:val="both"/>
      </w:pPr>
      <w:r>
        <w:rPr>
          <w:rFonts w:ascii="Times New Roman"/>
          <w:b w:val="false"/>
          <w:i w:val="false"/>
          <w:color w:val="000000"/>
          <w:sz w:val="28"/>
        </w:rPr>
        <w:t>
      6) кіреберістер мен жертөлелердің сыртқы есіктерін жөндеу;</w:t>
      </w:r>
    </w:p>
    <w:bookmarkEnd w:id="84"/>
    <w:bookmarkStart w:name="z95" w:id="85"/>
    <w:p>
      <w:pPr>
        <w:spacing w:after="0"/>
        <w:ind w:left="0"/>
        <w:jc w:val="both"/>
      </w:pPr>
      <w:r>
        <w:rPr>
          <w:rFonts w:ascii="Times New Roman"/>
          <w:b w:val="false"/>
          <w:i w:val="false"/>
          <w:color w:val="000000"/>
          <w:sz w:val="28"/>
        </w:rPr>
        <w:t>
      7) шатырлардың мен жертөлелердің терезелерін жабу;</w:t>
      </w:r>
    </w:p>
    <w:bookmarkEnd w:id="85"/>
    <w:bookmarkStart w:name="z96" w:id="86"/>
    <w:p>
      <w:pPr>
        <w:spacing w:after="0"/>
        <w:ind w:left="0"/>
        <w:jc w:val="both"/>
      </w:pPr>
      <w:r>
        <w:rPr>
          <w:rFonts w:ascii="Times New Roman"/>
          <w:b w:val="false"/>
          <w:i w:val="false"/>
          <w:color w:val="000000"/>
          <w:sz w:val="28"/>
        </w:rPr>
        <w:t>
      8) саты шаршық терезелерін қос шынылануын қалпына келтіру;</w:t>
      </w:r>
    </w:p>
    <w:bookmarkEnd w:id="86"/>
    <w:bookmarkStart w:name="z97" w:id="87"/>
    <w:p>
      <w:pPr>
        <w:spacing w:after="0"/>
        <w:ind w:left="0"/>
        <w:jc w:val="both"/>
      </w:pPr>
      <w:r>
        <w:rPr>
          <w:rFonts w:ascii="Times New Roman"/>
          <w:b w:val="false"/>
          <w:i w:val="false"/>
          <w:color w:val="000000"/>
          <w:sz w:val="28"/>
        </w:rPr>
        <w:t>
      9) саты шаршықты жылуды қалпына келтіру және жұмыстарға қосу;</w:t>
      </w:r>
    </w:p>
    <w:bookmarkEnd w:id="87"/>
    <w:bookmarkStart w:name="z98" w:id="88"/>
    <w:p>
      <w:pPr>
        <w:spacing w:after="0"/>
        <w:ind w:left="0"/>
        <w:jc w:val="both"/>
      </w:pPr>
      <w:r>
        <w:rPr>
          <w:rFonts w:ascii="Times New Roman"/>
          <w:b w:val="false"/>
          <w:i w:val="false"/>
          <w:color w:val="000000"/>
          <w:sz w:val="28"/>
        </w:rPr>
        <w:t>
      10) тұрғындардың пәтерлерін жылылауды қамтамасыз етуі бойынша ұйымдастыру;</w:t>
      </w:r>
    </w:p>
    <w:bookmarkEnd w:id="88"/>
    <w:bookmarkStart w:name="z99" w:id="89"/>
    <w:p>
      <w:pPr>
        <w:spacing w:after="0"/>
        <w:ind w:left="0"/>
        <w:jc w:val="both"/>
      </w:pPr>
      <w:r>
        <w:rPr>
          <w:rFonts w:ascii="Times New Roman"/>
          <w:b w:val="false"/>
          <w:i w:val="false"/>
          <w:color w:val="000000"/>
          <w:sz w:val="28"/>
        </w:rPr>
        <w:t>
      11) жылу пунктінің үй-жайларын жөндеу: ақтау, сырлау, қажетті жарықтандыруды және берік бекітілуін қамтамасыз ету;</w:t>
      </w:r>
    </w:p>
    <w:bookmarkEnd w:id="89"/>
    <w:bookmarkStart w:name="z100" w:id="90"/>
    <w:p>
      <w:pPr>
        <w:spacing w:after="0"/>
        <w:ind w:left="0"/>
        <w:jc w:val="both"/>
      </w:pPr>
      <w:r>
        <w:rPr>
          <w:rFonts w:ascii="Times New Roman"/>
          <w:b w:val="false"/>
          <w:i w:val="false"/>
          <w:color w:val="000000"/>
          <w:sz w:val="28"/>
        </w:rPr>
        <w:t>
      12) сыртқы құбырлар мен арматуралардың жылу оқшаулағышын қалпына келтіру;</w:t>
      </w:r>
    </w:p>
    <w:bookmarkEnd w:id="90"/>
    <w:bookmarkStart w:name="z101" w:id="91"/>
    <w:p>
      <w:pPr>
        <w:spacing w:after="0"/>
        <w:ind w:left="0"/>
        <w:jc w:val="both"/>
      </w:pPr>
      <w:r>
        <w:rPr>
          <w:rFonts w:ascii="Times New Roman"/>
          <w:b w:val="false"/>
          <w:i w:val="false"/>
          <w:color w:val="000000"/>
          <w:sz w:val="28"/>
        </w:rPr>
        <w:t>
      13) жылу пайдаланушы қондырғылардың орнатылған барлық тиекті, реттеуші арматуралардың тексеруін және жөндеуін өткізу;</w:t>
      </w:r>
    </w:p>
    <w:bookmarkEnd w:id="91"/>
    <w:bookmarkStart w:name="z102" w:id="92"/>
    <w:p>
      <w:pPr>
        <w:spacing w:after="0"/>
        <w:ind w:left="0"/>
        <w:jc w:val="both"/>
      </w:pPr>
      <w:r>
        <w:rPr>
          <w:rFonts w:ascii="Times New Roman"/>
          <w:b w:val="false"/>
          <w:i w:val="false"/>
          <w:color w:val="000000"/>
          <w:sz w:val="28"/>
        </w:rPr>
        <w:t>
      14) техникалық термометрлерді тексеру, кейіннен техникалық майды құя отырып гильзаны тазарту;</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алынып тасталды - Ақтөбе облыстық мәслихатының 11.12.2015 </w:t>
      </w:r>
      <w:r>
        <w:rPr>
          <w:rFonts w:ascii="Times New Roman"/>
          <w:b w:val="false"/>
          <w:i w:val="false"/>
          <w:color w:val="000000"/>
          <w:sz w:val="28"/>
        </w:rPr>
        <w:t>№ 353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4" w:id="93"/>
    <w:p>
      <w:pPr>
        <w:spacing w:after="0"/>
        <w:ind w:left="0"/>
        <w:jc w:val="both"/>
      </w:pPr>
      <w:r>
        <w:rPr>
          <w:rFonts w:ascii="Times New Roman"/>
          <w:b w:val="false"/>
          <w:i w:val="false"/>
          <w:color w:val="000000"/>
          <w:sz w:val="28"/>
        </w:rPr>
        <w:t>
      16) жөндеу іс-шараларын өткізу;</w:t>
      </w:r>
    </w:p>
    <w:bookmarkEnd w:id="93"/>
    <w:bookmarkStart w:name="z105" w:id="94"/>
    <w:p>
      <w:pPr>
        <w:spacing w:after="0"/>
        <w:ind w:left="0"/>
        <w:jc w:val="both"/>
      </w:pPr>
      <w:r>
        <w:rPr>
          <w:rFonts w:ascii="Times New Roman"/>
          <w:b w:val="false"/>
          <w:i w:val="false"/>
          <w:color w:val="000000"/>
          <w:sz w:val="28"/>
        </w:rPr>
        <w:t>
      17) пломбыланған, тексерілген монометрлерді орнату;</w:t>
      </w:r>
    </w:p>
    <w:bookmarkEnd w:id="94"/>
    <w:bookmarkStart w:name="z106" w:id="95"/>
    <w:p>
      <w:pPr>
        <w:spacing w:after="0"/>
        <w:ind w:left="0"/>
        <w:jc w:val="both"/>
      </w:pPr>
      <w:r>
        <w:rPr>
          <w:rFonts w:ascii="Times New Roman"/>
          <w:b w:val="false"/>
          <w:i w:val="false"/>
          <w:color w:val="000000"/>
          <w:sz w:val="28"/>
        </w:rPr>
        <w:t>
      18) жылуды тұтыну жүйесінің элементтерін механикалық тазарту арқылы гидропневматикалық жуу және жылуды тұтыну жүйесінің барлық элементтерінің механикалық беріктігін және жылуды тұтыну жүйесінің гидравликалық тығыздығын (гидравликалық қысым) гидравликалық сынақтан өткізу белгіленген үлгі бойынша акт жасалып, энергиямен жабдықтаушы ұйымдардың өкілдерінің қатысуымен жүргізіледі;</w:t>
      </w:r>
    </w:p>
    <w:bookmarkEnd w:id="95"/>
    <w:bookmarkStart w:name="z107" w:id="96"/>
    <w:p>
      <w:pPr>
        <w:spacing w:after="0"/>
        <w:ind w:left="0"/>
        <w:jc w:val="both"/>
      </w:pPr>
      <w:r>
        <w:rPr>
          <w:rFonts w:ascii="Times New Roman"/>
          <w:b w:val="false"/>
          <w:i w:val="false"/>
          <w:color w:val="000000"/>
          <w:sz w:val="28"/>
        </w:rPr>
        <w:t>
      19) ғимараттардың (үйлердің) электр сымдарының оқшауларының кедергілерін тексеру.</w:t>
      </w:r>
    </w:p>
    <w:bookmarkEnd w:id="96"/>
    <w:bookmarkStart w:name="z148" w:id="97"/>
    <w:p>
      <w:pPr>
        <w:spacing w:after="0"/>
        <w:ind w:left="0"/>
        <w:jc w:val="both"/>
      </w:pPr>
      <w:r>
        <w:rPr>
          <w:rFonts w:ascii="Times New Roman"/>
          <w:b w:val="false"/>
          <w:i w:val="false"/>
          <w:color w:val="000000"/>
          <w:sz w:val="28"/>
        </w:rPr>
        <w:t>
      20) дроссельдік құрылғыларды орнату және тексеру нормативтік-техникалық құжаттамаға және алынған есептеулерге сәйкес энергиямен жабдықтаушы ұйымдардың өкілдерінің қатысуымен жүргізіледі;</w:t>
      </w:r>
    </w:p>
    <w:bookmarkEnd w:id="97"/>
    <w:bookmarkStart w:name="z149" w:id="98"/>
    <w:p>
      <w:pPr>
        <w:spacing w:after="0"/>
        <w:ind w:left="0"/>
        <w:jc w:val="both"/>
      </w:pPr>
      <w:r>
        <w:rPr>
          <w:rFonts w:ascii="Times New Roman"/>
          <w:b w:val="false"/>
          <w:i w:val="false"/>
          <w:color w:val="000000"/>
          <w:sz w:val="28"/>
        </w:rPr>
        <w:t>
      21) жертөледегі және шатырдағы жайлардағы барлық жылумен қамтамасыз ету және ыстық су құбырларын гидрооқшаулау жасау.</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 тармаққа өзгерістер енгізілді – Ақтөбе облыстық мәслихатының 11.12.2015 </w:t>
      </w:r>
      <w:r>
        <w:rPr>
          <w:rFonts w:ascii="Times New Roman"/>
          <w:b w:val="false"/>
          <w:i w:val="false"/>
          <w:color w:val="000000"/>
          <w:sz w:val="28"/>
        </w:rPr>
        <w:t>№ 353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8" w:id="99"/>
    <w:p>
      <w:pPr>
        <w:spacing w:after="0"/>
        <w:ind w:left="0"/>
        <w:jc w:val="both"/>
      </w:pPr>
      <w:r>
        <w:rPr>
          <w:rFonts w:ascii="Times New Roman"/>
          <w:b w:val="false"/>
          <w:i w:val="false"/>
          <w:color w:val="000000"/>
          <w:sz w:val="28"/>
        </w:rPr>
        <w:t>
      30. Транзитпен инженерлі коммуникациялар өтетін жертөле үй-жайларын жалға алушы немесе иесі пайдаланушы ұйым қызметкерлерінің инженерлік желілерді жөндеу жұмыстарын орындау және қызмет көрсету үшін инженерлік құрылыстарға өтуі және еркін қол жеткізуін (апатты-қалпына келтіру жұмыстарын өндіру үшін тәуліктің кез-келген уақытында) қамтамасыз етеді.</w:t>
      </w:r>
    </w:p>
    <w:bookmarkEnd w:id="99"/>
    <w:bookmarkStart w:name="z109" w:id="100"/>
    <w:p>
      <w:pPr>
        <w:spacing w:after="0"/>
        <w:ind w:left="0"/>
        <w:jc w:val="both"/>
      </w:pPr>
      <w:r>
        <w:rPr>
          <w:rFonts w:ascii="Times New Roman"/>
          <w:b w:val="false"/>
          <w:i w:val="false"/>
          <w:color w:val="000000"/>
          <w:sz w:val="28"/>
        </w:rPr>
        <w:t>
      31. Тұрғын үй және қоғамдық ғимараттардың қыс мерзіміне дайындығы жылыту маусымы басталғанға дейін жылумен қамтамасыз ету нысандарының әзірлігін тексеру актілері және үйлер мен үйіші жүйелерін көктемгі және күзгі тексеру нәтижесі бойынша ресімделген көп пәтерлі үйлерді тексеру актілері негізінде әзірлік паспорттарымен бекітіледі.</w:t>
      </w:r>
    </w:p>
    <w:bookmarkEnd w:id="100"/>
    <w:bookmarkStart w:name="z110" w:id="101"/>
    <w:p>
      <w:pPr>
        <w:spacing w:after="0"/>
        <w:ind w:left="0"/>
        <w:jc w:val="both"/>
      </w:pPr>
      <w:r>
        <w:rPr>
          <w:rFonts w:ascii="Times New Roman"/>
          <w:b w:val="false"/>
          <w:i w:val="false"/>
          <w:color w:val="000000"/>
          <w:sz w:val="28"/>
        </w:rPr>
        <w:t>
      32. Жұмыстар орындалғаннан кейін жылу тұтыну жүйесін қабылдау жылумен жабдықтаушы ұйыммен жүзеге асырылады және екі жақты техникалық дайындық актісімен рәсімделеді.</w:t>
      </w:r>
    </w:p>
    <w:bookmarkEnd w:id="101"/>
    <w:p>
      <w:pPr>
        <w:spacing w:after="0"/>
        <w:ind w:left="0"/>
        <w:jc w:val="both"/>
      </w:pPr>
      <w:r>
        <w:rPr>
          <w:rFonts w:ascii="Times New Roman"/>
          <w:b w:val="false"/>
          <w:i w:val="false"/>
          <w:color w:val="000000"/>
          <w:sz w:val="28"/>
        </w:rPr>
        <w:t>
      Техникалық дайындық актісі бойынша қабылданбаған жылу тұтыну жүйесі жылыту маусымына дайындалмады деп есептеледі және қайтадан техникалық тексеруден өтуі тиіс.</w:t>
      </w:r>
    </w:p>
    <w:p>
      <w:pPr>
        <w:spacing w:after="0"/>
        <w:ind w:left="0"/>
        <w:jc w:val="both"/>
      </w:pPr>
      <w:r>
        <w:rPr>
          <w:rFonts w:ascii="Times New Roman"/>
          <w:b w:val="false"/>
          <w:i w:val="false"/>
          <w:color w:val="000000"/>
          <w:sz w:val="28"/>
        </w:rPr>
        <w:t>
      Жылумен жабдықтаушы ұйыммен объектінің техникалық дайындық актісі ресімделмесе, жылу тұтыну жүйесін қосуға жол берілмейді.</w:t>
      </w:r>
    </w:p>
    <w:bookmarkStart w:name="z111" w:id="102"/>
    <w:p>
      <w:pPr>
        <w:spacing w:after="0"/>
        <w:ind w:left="0"/>
        <w:jc w:val="both"/>
      </w:pPr>
      <w:r>
        <w:rPr>
          <w:rFonts w:ascii="Times New Roman"/>
          <w:b w:val="false"/>
          <w:i w:val="false"/>
          <w:color w:val="000000"/>
          <w:sz w:val="28"/>
        </w:rPr>
        <w:t>
      33. Егер энергиямен жабдықтаушы және (немесе) энергия беруші ұйымдардың қолданыстағы нормативтік-техникалық құжаттамаға сәйкес жылумен жабдықтауды қамтамасыз етуге мүмкіндігі болмаса, жылу энергиясын тұтынушыларын жылумен жабдықтау жүйелеріне қосуға жол берілмейді.</w:t>
      </w:r>
    </w:p>
    <w:bookmarkEnd w:id="102"/>
    <w:p>
      <w:pPr>
        <w:spacing w:after="0"/>
        <w:ind w:left="0"/>
        <w:jc w:val="both"/>
      </w:pPr>
      <w:r>
        <w:rPr>
          <w:rFonts w:ascii="Times New Roman"/>
          <w:b w:val="false"/>
          <w:i w:val="false"/>
          <w:color w:val="000000"/>
          <w:sz w:val="28"/>
        </w:rPr>
        <w:t>
      Жылу энергиясын тұтынушы белгісі және ұсыну режимі тұтынушымен жылыту маусымына дайындық және энергиямен жабдықтаушы және (немесе) энергия беруші ұйымдармен берілген техникалық дайындық актісінің ресімделуі және сараптама ұйымының қорытындысын алу бойынша іс-шаралар кешенін орындау жағдайында, жоспарлы жөндеу, апатты – қалпына келтіру жұмыстары жағдайын қоспағанда қолданыстағы нормативтік-техникалық құжаттамамен бекітілген талаптарға сәйкес келеді.</w:t>
      </w:r>
    </w:p>
    <w:bookmarkStart w:name="z112" w:id="103"/>
    <w:p>
      <w:pPr>
        <w:spacing w:after="0"/>
        <w:ind w:left="0"/>
        <w:jc w:val="left"/>
      </w:pPr>
      <w:r>
        <w:rPr>
          <w:rFonts w:ascii="Times New Roman"/>
          <w:b/>
          <w:i w:val="false"/>
          <w:color w:val="000000"/>
        </w:rPr>
        <w:t xml:space="preserve"> 3. Жылумен жабдықтау жүйесін байқап көру</w:t>
      </w:r>
    </w:p>
    <w:bookmarkEnd w:id="103"/>
    <w:bookmarkStart w:name="z113" w:id="104"/>
    <w:p>
      <w:pPr>
        <w:spacing w:after="0"/>
        <w:ind w:left="0"/>
        <w:jc w:val="both"/>
      </w:pPr>
      <w:r>
        <w:rPr>
          <w:rFonts w:ascii="Times New Roman"/>
          <w:b w:val="false"/>
          <w:i w:val="false"/>
          <w:color w:val="000000"/>
          <w:sz w:val="28"/>
        </w:rPr>
        <w:t>
      34. Жылу маусымының басталуына жылумен жабдықтау көздерін, жылу желілерінің дайындығын тексеру және жасырынған ақауларды анықтау үшін жылумен жабдықтау жүйелерін байқап көру жүргізіледі.</w:t>
      </w:r>
    </w:p>
    <w:bookmarkEnd w:id="104"/>
    <w:bookmarkStart w:name="z114" w:id="105"/>
    <w:p>
      <w:pPr>
        <w:spacing w:after="0"/>
        <w:ind w:left="0"/>
        <w:jc w:val="both"/>
      </w:pPr>
      <w:r>
        <w:rPr>
          <w:rFonts w:ascii="Times New Roman"/>
          <w:b w:val="false"/>
          <w:i w:val="false"/>
          <w:color w:val="000000"/>
          <w:sz w:val="28"/>
        </w:rPr>
        <w:t>
      35. Жылу көздері жабдықтарын қосу және ғимараттарды (үйлерді) қосу мына тәртіпте жүргізіледі:</w:t>
      </w:r>
    </w:p>
    <w:bookmarkEnd w:id="105"/>
    <w:p>
      <w:pPr>
        <w:spacing w:after="0"/>
        <w:ind w:left="0"/>
        <w:jc w:val="both"/>
      </w:pPr>
      <w:r>
        <w:rPr>
          <w:rFonts w:ascii="Times New Roman"/>
          <w:b w:val="false"/>
          <w:i w:val="false"/>
          <w:color w:val="000000"/>
          <w:sz w:val="28"/>
        </w:rPr>
        <w:t>
      Жылу көздер жабдықтары мен ғимараттардың жабдықтарын қосу үшін:</w:t>
      </w:r>
    </w:p>
    <w:bookmarkStart w:name="z115" w:id="106"/>
    <w:p>
      <w:pPr>
        <w:spacing w:after="0"/>
        <w:ind w:left="0"/>
        <w:jc w:val="both"/>
      </w:pPr>
      <w:r>
        <w:rPr>
          <w:rFonts w:ascii="Times New Roman"/>
          <w:b w:val="false"/>
          <w:i w:val="false"/>
          <w:color w:val="000000"/>
          <w:sz w:val="28"/>
        </w:rPr>
        <w:t>
      1) бірінші тәулікте:</w:t>
      </w:r>
    </w:p>
    <w:bookmarkEnd w:id="106"/>
    <w:p>
      <w:pPr>
        <w:spacing w:after="0"/>
        <w:ind w:left="0"/>
        <w:jc w:val="both"/>
      </w:pPr>
      <w:r>
        <w:rPr>
          <w:rFonts w:ascii="Times New Roman"/>
          <w:b w:val="false"/>
          <w:i w:val="false"/>
          <w:color w:val="000000"/>
          <w:sz w:val="28"/>
        </w:rPr>
        <w:t>
      жылу көздерінде жылу жабдықтарының сызбасын жинақтау, жабдықтарды қайта іске қосу және байқап көру, бактарды-аккумуляторларды мүмкіндігінше барынша толтыру, жылу желілерін сумен толтыру және берілетін және қайтарымды құбыр қысымына қою және циркуляцияны орнату бойынша жұмыстар орындалады;</w:t>
      </w:r>
    </w:p>
    <w:p>
      <w:pPr>
        <w:spacing w:after="0"/>
        <w:ind w:left="0"/>
        <w:jc w:val="both"/>
      </w:pPr>
      <w:r>
        <w:rPr>
          <w:rFonts w:ascii="Times New Roman"/>
          <w:b w:val="false"/>
          <w:i w:val="false"/>
          <w:color w:val="000000"/>
          <w:sz w:val="28"/>
        </w:rPr>
        <w:t>
      үйішілік жүйелерде арматураның іске қосу ережесін орнату, таратушы құбырлар мен жылумен жабдықтау жүйелерін сумен толтыру, сенімді бақылау-өлшеу құралдары мен реттегіштерінің болуын тексеру жөнінде жұмыстар жүргізіледі;</w:t>
      </w:r>
    </w:p>
    <w:bookmarkStart w:name="z116" w:id="107"/>
    <w:p>
      <w:pPr>
        <w:spacing w:after="0"/>
        <w:ind w:left="0"/>
        <w:jc w:val="both"/>
      </w:pPr>
      <w:r>
        <w:rPr>
          <w:rFonts w:ascii="Times New Roman"/>
          <w:b w:val="false"/>
          <w:i w:val="false"/>
          <w:color w:val="000000"/>
          <w:sz w:val="28"/>
        </w:rPr>
        <w:t>
      2) екінші тәуліктен бастап кестеге сәйкес қатаң түрде ғимараттарды қосу жүргізіледі.</w:t>
      </w:r>
    </w:p>
    <w:bookmarkEnd w:id="107"/>
    <w:bookmarkStart w:name="z117" w:id="108"/>
    <w:p>
      <w:pPr>
        <w:spacing w:after="0"/>
        <w:ind w:left="0"/>
        <w:jc w:val="both"/>
      </w:pPr>
      <w:r>
        <w:rPr>
          <w:rFonts w:ascii="Times New Roman"/>
          <w:b w:val="false"/>
          <w:i w:val="false"/>
          <w:color w:val="000000"/>
          <w:sz w:val="28"/>
        </w:rPr>
        <w:t>
      36. Магистральді және таратушы жылу желілерін іске қосу және байқап көру іске қосу-жөндеу бригадасымен жүргізіледі.</w:t>
      </w:r>
    </w:p>
    <w:bookmarkEnd w:id="108"/>
    <w:p>
      <w:pPr>
        <w:spacing w:after="0"/>
        <w:ind w:left="0"/>
        <w:jc w:val="both"/>
      </w:pPr>
      <w:r>
        <w:rPr>
          <w:rFonts w:ascii="Times New Roman"/>
          <w:b w:val="false"/>
          <w:i w:val="false"/>
          <w:color w:val="000000"/>
          <w:sz w:val="28"/>
        </w:rPr>
        <w:t>
      Іске қосуға дейін желінің іске қосылатын учаскесінің жабдықтарының жарамдылығы тексеріледі, сынау, шаю және қабылдау актілері қаралады.</w:t>
      </w:r>
    </w:p>
    <w:bookmarkStart w:name="z118" w:id="109"/>
    <w:p>
      <w:pPr>
        <w:spacing w:after="0"/>
        <w:ind w:left="0"/>
        <w:jc w:val="both"/>
      </w:pPr>
      <w:r>
        <w:rPr>
          <w:rFonts w:ascii="Times New Roman"/>
          <w:b w:val="false"/>
          <w:i w:val="false"/>
          <w:color w:val="000000"/>
          <w:sz w:val="28"/>
        </w:rPr>
        <w:t xml:space="preserve">
      37. Байқап көру үрдісінде жылу желілері, жылумен жабдықтау көздері және тұтынушылар бойынша айқындалған ескертулер жылу маусымының басына дейін жойылады. </w:t>
      </w:r>
    </w:p>
    <w:bookmarkEnd w:id="109"/>
    <w:bookmarkStart w:name="z119" w:id="110"/>
    <w:p>
      <w:pPr>
        <w:spacing w:after="0"/>
        <w:ind w:left="0"/>
        <w:jc w:val="left"/>
      </w:pPr>
      <w:r>
        <w:rPr>
          <w:rFonts w:ascii="Times New Roman"/>
          <w:b/>
          <w:i w:val="false"/>
          <w:color w:val="000000"/>
        </w:rPr>
        <w:t xml:space="preserve"> 4-тарау. Жылыту режимі</w:t>
      </w:r>
    </w:p>
    <w:bookmarkEnd w:id="110"/>
    <w:p>
      <w:pPr>
        <w:spacing w:after="0"/>
        <w:ind w:left="0"/>
        <w:jc w:val="both"/>
      </w:pPr>
      <w:r>
        <w:rPr>
          <w:rFonts w:ascii="Times New Roman"/>
          <w:b w:val="false"/>
          <w:i w:val="false"/>
          <w:color w:val="ff0000"/>
          <w:sz w:val="28"/>
        </w:rPr>
        <w:t xml:space="preserve">
      Ескерту. 4-тараудың атауы қазақ тілінде жаңа редакцияда, орыс тіліндегі мәтіні өзгермейді - Ақтөбе облыстық мәслихатының 27.06.2025 </w:t>
      </w:r>
      <w:r>
        <w:rPr>
          <w:rFonts w:ascii="Times New Roman"/>
          <w:b w:val="false"/>
          <w:i w:val="false"/>
          <w:color w:val="ff0000"/>
          <w:sz w:val="28"/>
        </w:rPr>
        <w:t>№ 224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0" w:id="111"/>
    <w:p>
      <w:pPr>
        <w:spacing w:after="0"/>
        <w:ind w:left="0"/>
        <w:jc w:val="both"/>
      </w:pPr>
      <w:r>
        <w:rPr>
          <w:rFonts w:ascii="Times New Roman"/>
          <w:b w:val="false"/>
          <w:i w:val="false"/>
          <w:color w:val="000000"/>
          <w:sz w:val="28"/>
        </w:rPr>
        <w:t>
      38. Жылумен жабдықтаушы ұйымдарға 1 қыркүйекке дейін қаланың және ауданның жылумен жабдықтау жүйелерін байқап көру, қосу кестелерін және гидравликалық және температуралық көрсеткіштердің есептік кестелерін әзірлеу және жергілікті атқарушы органдарымен келістіру ұсынылады. Жылу желілерінің құбырлары тұтынушыларға берілген кестеге сәйкес бекітілген көрсеткішті жылу тасығышты (су және бу) беруді қамтамасыз етеді.</w:t>
      </w:r>
    </w:p>
    <w:bookmarkEnd w:id="111"/>
    <w:p>
      <w:pPr>
        <w:spacing w:after="0"/>
        <w:ind w:left="0"/>
        <w:jc w:val="both"/>
      </w:pPr>
      <w:r>
        <w:rPr>
          <w:rFonts w:ascii="Times New Roman"/>
          <w:b w:val="false"/>
          <w:i w:val="false"/>
          <w:color w:val="000000"/>
          <w:sz w:val="28"/>
        </w:rPr>
        <w:t>
      Қосу кестелерінде тұтынушыларды қосудың мына кезектілігі сақталуы тиіс:</w:t>
      </w:r>
    </w:p>
    <w:bookmarkStart w:name="z121" w:id="112"/>
    <w:p>
      <w:pPr>
        <w:spacing w:after="0"/>
        <w:ind w:left="0"/>
        <w:jc w:val="both"/>
      </w:pPr>
      <w:r>
        <w:rPr>
          <w:rFonts w:ascii="Times New Roman"/>
          <w:b w:val="false"/>
          <w:i w:val="false"/>
          <w:color w:val="000000"/>
          <w:sz w:val="28"/>
        </w:rPr>
        <w:t>
      1) бала, емдік және мектеп мекемелері, басқа оқу орындары;</w:t>
      </w:r>
    </w:p>
    <w:bookmarkEnd w:id="112"/>
    <w:bookmarkStart w:name="z122" w:id="113"/>
    <w:p>
      <w:pPr>
        <w:spacing w:after="0"/>
        <w:ind w:left="0"/>
        <w:jc w:val="both"/>
      </w:pPr>
      <w:r>
        <w:rPr>
          <w:rFonts w:ascii="Times New Roman"/>
          <w:b w:val="false"/>
          <w:i w:val="false"/>
          <w:color w:val="000000"/>
          <w:sz w:val="28"/>
        </w:rPr>
        <w:t>
      2) тұрғын үйлер, қонақүйлер, жатақханалар;</w:t>
      </w:r>
    </w:p>
    <w:bookmarkEnd w:id="113"/>
    <w:bookmarkStart w:name="z123" w:id="114"/>
    <w:p>
      <w:pPr>
        <w:spacing w:after="0"/>
        <w:ind w:left="0"/>
        <w:jc w:val="both"/>
      </w:pPr>
      <w:r>
        <w:rPr>
          <w:rFonts w:ascii="Times New Roman"/>
          <w:b w:val="false"/>
          <w:i w:val="false"/>
          <w:color w:val="000000"/>
          <w:sz w:val="28"/>
        </w:rPr>
        <w:t>
      3) қоғамдық және тұрмыстық ғимараттар, театрлар, мәдениет үйлері, әкімшілік ғимараттар, өнеркәсіп кәсіпорындары және басқа ғимараттар.</w:t>
      </w:r>
    </w:p>
    <w:bookmarkEnd w:id="114"/>
    <w:p>
      <w:pPr>
        <w:spacing w:after="0"/>
        <w:ind w:left="0"/>
        <w:jc w:val="both"/>
      </w:pPr>
      <w:r>
        <w:rPr>
          <w:rFonts w:ascii="Times New Roman"/>
          <w:b w:val="false"/>
          <w:i w:val="false"/>
          <w:color w:val="000000"/>
          <w:sz w:val="28"/>
        </w:rPr>
        <w:t>
      Бір уақытта толтырылатын үйішілік желілердің санын анықтау кезінде жылумен жабдықтау көздерінің шаруашылық-ауыз сумен қамтылуын, су дайындау және сөндіру құрылғыларының өнімділігін ескеру қажет.</w:t>
      </w:r>
    </w:p>
    <w:bookmarkStart w:name="z150" w:id="115"/>
    <w:p>
      <w:pPr>
        <w:spacing w:after="0"/>
        <w:ind w:left="0"/>
        <w:jc w:val="both"/>
      </w:pPr>
      <w:r>
        <w:rPr>
          <w:rFonts w:ascii="Times New Roman"/>
          <w:b w:val="false"/>
          <w:i w:val="false"/>
          <w:color w:val="000000"/>
          <w:sz w:val="28"/>
        </w:rPr>
        <w:t>
      38-1. Бес тәулік бойы сыртқы ауаның орташа температурасы +10°C және одан төмен немесе сыртқы ауа температурасының күрт төмендеуі туралы болжам болғанда қала (аудандар) әкімдері тиісті өкіммен жылу маусымының басталғандығын жариялайды.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38-1 тармақпен толықтырылды - Ақтөбе облыстық мәслихатының 11.12.2015 </w:t>
      </w:r>
      <w:r>
        <w:rPr>
          <w:rFonts w:ascii="Times New Roman"/>
          <w:b w:val="false"/>
          <w:i w:val="false"/>
          <w:color w:val="000000"/>
          <w:sz w:val="28"/>
        </w:rPr>
        <w:t>№ 353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4" w:id="116"/>
    <w:p>
      <w:pPr>
        <w:spacing w:after="0"/>
        <w:ind w:left="0"/>
        <w:jc w:val="both"/>
      </w:pPr>
      <w:r>
        <w:rPr>
          <w:rFonts w:ascii="Times New Roman"/>
          <w:b w:val="false"/>
          <w:i w:val="false"/>
          <w:color w:val="000000"/>
          <w:sz w:val="28"/>
        </w:rPr>
        <w:t>
      39. Барлық ғимараттарды (үйлерді) қосқаннан кейін пайдаланушы ұйымдар жабдықтардың күйінін тексеруін және үйішілік жүйелердің бастапқы реттелуін өткізеді.</w:t>
      </w:r>
    </w:p>
    <w:bookmarkEnd w:id="116"/>
    <w:bookmarkStart w:name="z125" w:id="117"/>
    <w:p>
      <w:pPr>
        <w:spacing w:after="0"/>
        <w:ind w:left="0"/>
        <w:jc w:val="both"/>
      </w:pPr>
      <w:r>
        <w:rPr>
          <w:rFonts w:ascii="Times New Roman"/>
          <w:b w:val="false"/>
          <w:i w:val="false"/>
          <w:color w:val="000000"/>
          <w:sz w:val="28"/>
        </w:rPr>
        <w:t>
      40. Пайдалану үрдісінде анықталған жылумен жабдықтау көздерінің, жылу желілері мен үйішілік жүйелердің жұмысындағы кемшіліктер жылу маусымының басына дейін жойылады.</w:t>
      </w:r>
    </w:p>
    <w:bookmarkEnd w:id="117"/>
    <w:bookmarkStart w:name="z126" w:id="118"/>
    <w:p>
      <w:pPr>
        <w:spacing w:after="0"/>
        <w:ind w:left="0"/>
        <w:jc w:val="both"/>
      </w:pPr>
      <w:r>
        <w:rPr>
          <w:rFonts w:ascii="Times New Roman"/>
          <w:b w:val="false"/>
          <w:i w:val="false"/>
          <w:color w:val="000000"/>
          <w:sz w:val="28"/>
        </w:rPr>
        <w:t>
      41. Жылыту маусымы кезінде жылумен жабдықтаушы ұйым жылу энергиясын беру және (немесе) тарату бойынша қызметтерді көрсетуге арналған шартқа сәйкес мынаны қамтамасыз етеді:</w:t>
      </w:r>
    </w:p>
    <w:bookmarkEnd w:id="118"/>
    <w:bookmarkStart w:name="z127" w:id="119"/>
    <w:p>
      <w:pPr>
        <w:spacing w:after="0"/>
        <w:ind w:left="0"/>
        <w:jc w:val="both"/>
      </w:pPr>
      <w:r>
        <w:rPr>
          <w:rFonts w:ascii="Times New Roman"/>
          <w:b w:val="false"/>
          <w:i w:val="false"/>
          <w:color w:val="000000"/>
          <w:sz w:val="28"/>
        </w:rPr>
        <w:t>
      1) жылу энергиясын беру және (немесе) тарату бойынша қызметтерді барлық тұтынушылар үшін тең жағдайларды көрсету;</w:t>
      </w:r>
    </w:p>
    <w:bookmarkEnd w:id="119"/>
    <w:bookmarkStart w:name="z128" w:id="120"/>
    <w:p>
      <w:pPr>
        <w:spacing w:after="0"/>
        <w:ind w:left="0"/>
        <w:jc w:val="both"/>
      </w:pPr>
      <w:r>
        <w:rPr>
          <w:rFonts w:ascii="Times New Roman"/>
          <w:b w:val="false"/>
          <w:i w:val="false"/>
          <w:color w:val="000000"/>
          <w:sz w:val="28"/>
        </w:rPr>
        <w:t>
      2) жылу желілерінің баланстық тиесілігі бөлігінің шекарасында Шартпен белгіленген жылу энергиясы көрсеткіштерін қолдайды;</w:t>
      </w:r>
    </w:p>
    <w:bookmarkEnd w:id="120"/>
    <w:bookmarkStart w:name="z129" w:id="121"/>
    <w:p>
      <w:pPr>
        <w:spacing w:after="0"/>
        <w:ind w:left="0"/>
        <w:jc w:val="both"/>
      </w:pPr>
      <w:r>
        <w:rPr>
          <w:rFonts w:ascii="Times New Roman"/>
          <w:b w:val="false"/>
          <w:i w:val="false"/>
          <w:color w:val="000000"/>
          <w:sz w:val="28"/>
        </w:rPr>
        <w:t>
      3) тұтынушымен жылу энергиясын беру және (немесе) тарату бойынша қызметтерді көрсетуге шарт жасайды;</w:t>
      </w:r>
    </w:p>
    <w:bookmarkEnd w:id="121"/>
    <w:bookmarkStart w:name="z130" w:id="122"/>
    <w:p>
      <w:pPr>
        <w:spacing w:after="0"/>
        <w:ind w:left="0"/>
        <w:jc w:val="both"/>
      </w:pPr>
      <w:r>
        <w:rPr>
          <w:rFonts w:ascii="Times New Roman"/>
          <w:b w:val="false"/>
          <w:i w:val="false"/>
          <w:color w:val="000000"/>
          <w:sz w:val="28"/>
        </w:rPr>
        <w:t>
      4) тұтынушыға Шарт талаптарымен анықталған тәртіпте және мерзімде тиісті сапада жылу энергиясын беру және (немесе) тарату бойынша қызметтерді көрсетеді.</w:t>
      </w:r>
    </w:p>
    <w:bookmarkEnd w:id="122"/>
    <w:bookmarkStart w:name="z131" w:id="123"/>
    <w:p>
      <w:pPr>
        <w:spacing w:after="0"/>
        <w:ind w:left="0"/>
        <w:jc w:val="both"/>
      </w:pPr>
      <w:r>
        <w:rPr>
          <w:rFonts w:ascii="Times New Roman"/>
          <w:b w:val="false"/>
          <w:i w:val="false"/>
          <w:color w:val="000000"/>
          <w:sz w:val="28"/>
        </w:rPr>
        <w:t>
      42. Жылыту маусымы жарияланғаннан кейін:</w:t>
      </w:r>
    </w:p>
    <w:bookmarkEnd w:id="123"/>
    <w:bookmarkStart w:name="z132" w:id="124"/>
    <w:p>
      <w:pPr>
        <w:spacing w:after="0"/>
        <w:ind w:left="0"/>
        <w:jc w:val="both"/>
      </w:pPr>
      <w:r>
        <w:rPr>
          <w:rFonts w:ascii="Times New Roman"/>
          <w:b w:val="false"/>
          <w:i w:val="false"/>
          <w:color w:val="000000"/>
          <w:sz w:val="28"/>
        </w:rPr>
        <w:t>
      1) хабарландыру сызбасы белгіленеді, облыстың тұрғын үй-коммуналдық және энергетикалық кешен объектілерінің жауапты қызметшілерінің кезекшілігі бекітіледі;</w:t>
      </w:r>
    </w:p>
    <w:bookmarkEnd w:id="124"/>
    <w:bookmarkStart w:name="z133" w:id="125"/>
    <w:p>
      <w:pPr>
        <w:spacing w:after="0"/>
        <w:ind w:left="0"/>
        <w:jc w:val="both"/>
      </w:pPr>
      <w:r>
        <w:rPr>
          <w:rFonts w:ascii="Times New Roman"/>
          <w:b w:val="false"/>
          <w:i w:val="false"/>
          <w:color w:val="000000"/>
          <w:sz w:val="28"/>
        </w:rPr>
        <w:t>
      2) кәсіпорындарда апатты-қалпына келтіру бригадалары дайындалады;</w:t>
      </w:r>
    </w:p>
    <w:bookmarkEnd w:id="125"/>
    <w:bookmarkStart w:name="z134" w:id="126"/>
    <w:p>
      <w:pPr>
        <w:spacing w:after="0"/>
        <w:ind w:left="0"/>
        <w:jc w:val="both"/>
      </w:pPr>
      <w:r>
        <w:rPr>
          <w:rFonts w:ascii="Times New Roman"/>
          <w:b w:val="false"/>
          <w:i w:val="false"/>
          <w:color w:val="000000"/>
          <w:sz w:val="28"/>
        </w:rPr>
        <w:t>
      3) ғимаратты (үйді) пайдаланушы ұйым қызметкерімен ғимараттың жылу тасығыш жүйесі жұмысын және жылылау күйін кезеңмен тексеру және бақылау ұйымдастырылады;</w:t>
      </w:r>
    </w:p>
    <w:bookmarkEnd w:id="126"/>
    <w:bookmarkStart w:name="z135" w:id="127"/>
    <w:p>
      <w:pPr>
        <w:spacing w:after="0"/>
        <w:ind w:left="0"/>
        <w:jc w:val="both"/>
      </w:pPr>
      <w:r>
        <w:rPr>
          <w:rFonts w:ascii="Times New Roman"/>
          <w:b w:val="false"/>
          <w:i w:val="false"/>
          <w:color w:val="000000"/>
          <w:sz w:val="28"/>
        </w:rPr>
        <w:t>
      4) жылумен жабдықтау көздерінде қор және апатты жабдықтардың жұмысы, негізгі және қор отынының, құралдардың, материалдар мен қосалқы бөлшектерінің болуы тексеріледі.</w:t>
      </w:r>
    </w:p>
    <w:bookmarkEnd w:id="127"/>
    <w:bookmarkStart w:name="z151" w:id="128"/>
    <w:p>
      <w:pPr>
        <w:spacing w:after="0"/>
        <w:ind w:left="0"/>
        <w:jc w:val="both"/>
      </w:pPr>
      <w:r>
        <w:rPr>
          <w:rFonts w:ascii="Times New Roman"/>
          <w:b w:val="false"/>
          <w:i w:val="false"/>
          <w:color w:val="000000"/>
          <w:sz w:val="28"/>
        </w:rPr>
        <w:t>
      5) мамандандырылған ұйымдармен пайдалануға қабылданбаған, жаңа құрылыс үйлердің жылу желілерін, орталық жылу пункттерін, сорғыларын, орталық жылу және ыстық сумен жабдықтау жүйелерін жылыту маусымына дайындауды құрылыс ұйымдары қамтамасыз етеді;</w:t>
      </w:r>
    </w:p>
    <w:bookmarkEnd w:id="128"/>
    <w:bookmarkStart w:name="z152" w:id="129"/>
    <w:p>
      <w:pPr>
        <w:spacing w:after="0"/>
        <w:ind w:left="0"/>
        <w:jc w:val="both"/>
      </w:pPr>
      <w:r>
        <w:rPr>
          <w:rFonts w:ascii="Times New Roman"/>
          <w:b w:val="false"/>
          <w:i w:val="false"/>
          <w:color w:val="000000"/>
          <w:sz w:val="28"/>
        </w:rPr>
        <w:t>
      6) инженерлік коммуникацияларға барлық қажетті қосылулар тиісті жылдың 1 қазанына дейін орындалады. Жылыту маусымы кезеңінде инженерлік коммуникацияларға қосылуға тиым салынады.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 тармаққа өзгерістер енгізілді – Ақтөбе облыстық мәслихатының 11.12.2015 </w:t>
      </w:r>
      <w:r>
        <w:rPr>
          <w:rFonts w:ascii="Times New Roman"/>
          <w:b w:val="false"/>
          <w:i w:val="false"/>
          <w:color w:val="000000"/>
          <w:sz w:val="28"/>
        </w:rPr>
        <w:t>№ 353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6" w:id="130"/>
    <w:p>
      <w:pPr>
        <w:spacing w:after="0"/>
        <w:ind w:left="0"/>
        <w:jc w:val="both"/>
      </w:pPr>
      <w:r>
        <w:rPr>
          <w:rFonts w:ascii="Times New Roman"/>
          <w:b w:val="false"/>
          <w:i w:val="false"/>
          <w:color w:val="000000"/>
          <w:sz w:val="28"/>
        </w:rPr>
        <w:t>
      43. Жылу көздерінде және жылу желілерінде апатты жағдай жарияланса:</w:t>
      </w:r>
    </w:p>
    <w:bookmarkEnd w:id="130"/>
    <w:bookmarkStart w:name="z137" w:id="131"/>
    <w:p>
      <w:pPr>
        <w:spacing w:after="0"/>
        <w:ind w:left="0"/>
        <w:jc w:val="both"/>
      </w:pPr>
      <w:r>
        <w:rPr>
          <w:rFonts w:ascii="Times New Roman"/>
          <w:b w:val="false"/>
          <w:i w:val="false"/>
          <w:color w:val="000000"/>
          <w:sz w:val="28"/>
        </w:rPr>
        <w:t>
      1) барлық тұрғын үй-коммуналдық және энергетикалық кешен объектілерінде күні-түні кезекшілік енгізіледі;</w:t>
      </w:r>
    </w:p>
    <w:bookmarkEnd w:id="131"/>
    <w:bookmarkStart w:name="z138" w:id="132"/>
    <w:p>
      <w:pPr>
        <w:spacing w:after="0"/>
        <w:ind w:left="0"/>
        <w:jc w:val="both"/>
      </w:pPr>
      <w:r>
        <w:rPr>
          <w:rFonts w:ascii="Times New Roman"/>
          <w:b w:val="false"/>
          <w:i w:val="false"/>
          <w:color w:val="000000"/>
          <w:sz w:val="28"/>
        </w:rPr>
        <w:t>
      2) қала (аудан) әкімінің өкімі бойынша кәсіпорындар мен ұйымдарда апатты жағдайларда пайдалану үшін тетіктермен және материалдармен қамтамасыз етілген қосымша апатты-жаңғырту бригадалардың күшейтілген дайындығы енгізіледі.</w:t>
      </w:r>
    </w:p>
    <w:bookmarkEnd w:id="132"/>
    <w:bookmarkStart w:name="z139" w:id="133"/>
    <w:p>
      <w:pPr>
        <w:spacing w:after="0"/>
        <w:ind w:left="0"/>
        <w:jc w:val="both"/>
      </w:pPr>
      <w:r>
        <w:rPr>
          <w:rFonts w:ascii="Times New Roman"/>
          <w:b w:val="false"/>
          <w:i w:val="false"/>
          <w:color w:val="000000"/>
          <w:sz w:val="28"/>
        </w:rPr>
        <w:t>
      44. Күшейтілген және есептеуден тыс режимдері кезіндегі ғимаратты (үйді) пайдаланушы ұйымның қызметшілерінің қажетті іс-шаралары мен әрекеттері ұйымдардың тиісті нұсқаулықтарында көрсетілуі тиіс.</w:t>
      </w:r>
    </w:p>
    <w:bookmarkEnd w:id="133"/>
    <w:p>
      <w:pPr>
        <w:spacing w:after="0"/>
        <w:ind w:left="0"/>
        <w:jc w:val="both"/>
      </w:pPr>
      <w:r>
        <w:rPr>
          <w:rFonts w:ascii="Times New Roman"/>
          <w:b w:val="false"/>
          <w:i w:val="false"/>
          <w:color w:val="000000"/>
          <w:sz w:val="28"/>
        </w:rPr>
        <w:t>
      Жылу желілері зақымдалған аймақта орналасқан инженерлік желілер мен коммуникациялардың меншік иелері, телефонхат алғаннан кейін, жер жұмыстарын атқаруды келісу үшін өз өкілдерінің бір сағаттың ішінде шығуын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 тармаққа өзгерістер енгізілді – Ақтөбе облыстық мәслихатының 11.12.2015 </w:t>
      </w:r>
      <w:r>
        <w:rPr>
          <w:rFonts w:ascii="Times New Roman"/>
          <w:b w:val="false"/>
          <w:i w:val="false"/>
          <w:color w:val="000000"/>
          <w:sz w:val="28"/>
        </w:rPr>
        <w:t>№ 353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0" w:id="134"/>
    <w:p>
      <w:pPr>
        <w:spacing w:after="0"/>
        <w:ind w:left="0"/>
        <w:jc w:val="left"/>
      </w:pPr>
      <w:r>
        <w:rPr>
          <w:rFonts w:ascii="Times New Roman"/>
          <w:b/>
          <w:i w:val="false"/>
          <w:color w:val="000000"/>
        </w:rPr>
        <w:t xml:space="preserve"> 5. Жылу маусымының аяқталуы және жылуаралық кезеңде ыстық сумен жабдықтауды қамтамасыз ету</w:t>
      </w:r>
    </w:p>
    <w:bookmarkEnd w:id="134"/>
    <w:bookmarkStart w:name="z141" w:id="135"/>
    <w:p>
      <w:pPr>
        <w:spacing w:after="0"/>
        <w:ind w:left="0"/>
        <w:jc w:val="both"/>
      </w:pPr>
      <w:r>
        <w:rPr>
          <w:rFonts w:ascii="Times New Roman"/>
          <w:b w:val="false"/>
          <w:i w:val="false"/>
          <w:color w:val="000000"/>
          <w:sz w:val="28"/>
        </w:rPr>
        <w:t>
      45. Бес тәулік бойы сыртқы ауаның орташа температурасы +10°C және одан жоғары немесе сыртқы ауа температурасы күрт көтерілуі туралы болжам болғанда қала (аудандар) әкімдері тиісті өкіммен жылу маусымының аяқталғандығын жариялайды.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 тармақ жаңа редакцияда - Ақтөбе облыстық мәслихатының 11.12.2015 </w:t>
      </w:r>
      <w:r>
        <w:rPr>
          <w:rFonts w:ascii="Times New Roman"/>
          <w:b w:val="false"/>
          <w:i w:val="false"/>
          <w:color w:val="000000"/>
          <w:sz w:val="28"/>
        </w:rPr>
        <w:t>№ 353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2" w:id="136"/>
    <w:p>
      <w:pPr>
        <w:spacing w:after="0"/>
        <w:ind w:left="0"/>
        <w:jc w:val="both"/>
      </w:pPr>
      <w:r>
        <w:rPr>
          <w:rFonts w:ascii="Times New Roman"/>
          <w:b w:val="false"/>
          <w:i w:val="false"/>
          <w:color w:val="000000"/>
          <w:sz w:val="28"/>
        </w:rPr>
        <w:t>
      46. Жылыту маусымы аяқталғаннан кейін ғимаратты (үйді) пайдаланушы ұйымдар орталық жылу жүйесін сөндіреді және ыстық сумен жабдықтау жүйелерінің жұмысын жазғы сызба бойынша қамтамасыз етеді.</w:t>
      </w:r>
    </w:p>
    <w:bookmarkEnd w:id="136"/>
    <w:bookmarkStart w:name="z143" w:id="137"/>
    <w:p>
      <w:pPr>
        <w:spacing w:after="0"/>
        <w:ind w:left="0"/>
        <w:jc w:val="both"/>
      </w:pPr>
      <w:r>
        <w:rPr>
          <w:rFonts w:ascii="Times New Roman"/>
          <w:b w:val="false"/>
          <w:i w:val="false"/>
          <w:color w:val="000000"/>
          <w:sz w:val="28"/>
        </w:rPr>
        <w:t>
      47. Жылуаралық кезеңде жылумен жабдықтаушы ұйымдар тұтынушыларды жылу көздері мен жылу желілерінің жабдықтарының жұмысының бекітілген сызбасы бойынша ыстық сумен жабдықтаумен қамтамасыз етеді. Теңгерімдік тиесілігі шекарасына берілетін судың температурасы техникалық және санитарлық норма талаптарына жауап береді. Ыстық суды беруде жылумен жабдықтау көздерінде жылу желілерін, жабдықтарды жөндеу, элеваторлы тораптарды, автоматтандырылған жылу пункттері мен үйішілік жүйелерді дайындау үшін қажетті уақытқа жергілікті атқарушы органдармен келісілген кестелермен бекітілген мерзімінен асатын үзілістерге жол берілмейді.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 тармаққа өзгерістер енгізілді – Ақтөбе облыстық мәслихатының 11.12.2015 </w:t>
      </w:r>
      <w:r>
        <w:rPr>
          <w:rFonts w:ascii="Times New Roman"/>
          <w:b w:val="false"/>
          <w:i w:val="false"/>
          <w:color w:val="000000"/>
          <w:sz w:val="28"/>
        </w:rPr>
        <w:t>№ 353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4" w:id="138"/>
    <w:p>
      <w:pPr>
        <w:spacing w:after="0"/>
        <w:ind w:left="0"/>
        <w:jc w:val="both"/>
      </w:pPr>
      <w:r>
        <w:rPr>
          <w:rFonts w:ascii="Times New Roman"/>
          <w:b w:val="false"/>
          <w:i w:val="false"/>
          <w:color w:val="000000"/>
          <w:sz w:val="28"/>
        </w:rPr>
        <w:t>
      48. Жылу желілерін, жылу пункттерін және жылу тұтыну жүйелерін жөндеуді бір уақытта 1 қыркүйекке дейін жүргізу ұсынылады. Ыстық сумен жабдықтаудың тоқтатылуымен байланысты жөндеудің ұсынылатын мерзімі – 14 күнтізбелік күн.</w:t>
      </w:r>
    </w:p>
    <w:bookmarkEnd w:id="138"/>
    <w:bookmarkStart w:name="z145" w:id="139"/>
    <w:p>
      <w:pPr>
        <w:spacing w:after="0"/>
        <w:ind w:left="0"/>
        <w:jc w:val="both"/>
      </w:pPr>
      <w:r>
        <w:rPr>
          <w:rFonts w:ascii="Times New Roman"/>
          <w:b w:val="false"/>
          <w:i w:val="false"/>
          <w:color w:val="000000"/>
          <w:sz w:val="28"/>
        </w:rPr>
        <w:t xml:space="preserve">
      49. Осы Қағидамен реттелмеген жағдайларда, Қазақстан Республикасының қолданыстағы заңнамасы нормаларын басшылыққа алу қажет. </w:t>
      </w:r>
    </w:p>
    <w:bookmarkEnd w:id="139"/>
    <w:bookmarkStart w:name="z146" w:id="140"/>
    <w:p>
      <w:pPr>
        <w:spacing w:after="0"/>
        <w:ind w:left="0"/>
        <w:jc w:val="left"/>
      </w:pPr>
      <w:r>
        <w:rPr>
          <w:rFonts w:ascii="Times New Roman"/>
          <w:b/>
          <w:i w:val="false"/>
          <w:color w:val="000000"/>
        </w:rPr>
        <w:t xml:space="preserve"> 6. Энергиямен жабдықтаушы ұйымдар мен тұтынушылардың жауапкершілігі</w:t>
      </w:r>
    </w:p>
    <w:bookmarkEnd w:id="140"/>
    <w:bookmarkStart w:name="z147" w:id="141"/>
    <w:p>
      <w:pPr>
        <w:spacing w:after="0"/>
        <w:ind w:left="0"/>
        <w:jc w:val="both"/>
      </w:pPr>
      <w:r>
        <w:rPr>
          <w:rFonts w:ascii="Times New Roman"/>
          <w:b w:val="false"/>
          <w:i w:val="false"/>
          <w:color w:val="000000"/>
          <w:sz w:val="28"/>
        </w:rPr>
        <w:t>
      50. Қағиданы бұзғаны үшін қызмет берушілер мен тұтынушылардың жауапкершілігі Қазақстан Республикасының қолданыстағы заңнамасына сәйкес анықталады.</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