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df2c" w14:textId="c03d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ставкалары туралы" облыстық мәслихаттың 2009 жылғы 21 желтоқсандағы № 235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2013 жылғы 15 наурыздағы № 100 шешімі. Ақтөбе облысының Әділет департаментінде 2013 жылғы 12 сәуірде № 3557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«Салық және бюджетке төленетін басқа да міндетті төлемдер туралы» (Салық Кодексі) Қазақстан Республикасының 2008 жылғы 10 желтоқсандағы Кодексінің 487-бабының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«Жер үсті көздерінің су ресурстарын пайдаланғаны үшін төлемақыны есептеу әдістемесін бекіту туралы» Қазақстан Республикасы Ауыл шаруашылығы министрінің м.а. 2009 жылғы 14 сәуірдегі № 223, Нормативтік құқықтық кесімдерді мемлекеттік тіркеу тізілімінде № 5675 тіркелген,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 үсті көздеріндегі су ресурстарын пайдаланғаны үшін төлемақы ставкалары туралы» облыстық мәслихаттың 2009 жылғы 21 желтоқсандағы № 235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3306 тіркелген, 2010 жылғы 19 қаңтардағы «Ақтөбе», «Актюбинский вестник» газеттерінің № 6-7 жарияланған) мынадай 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жер үсті көздеріндегі су ресурстарын пайдаланғаны үшін төлемақы ставкаларының 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 КЕНЖЕБАЕВ                     С. ҚАЛДЫҒҰЛОВА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15 наурыздағы 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 № 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үсті көздеріндегі су ресурстарын пайдаланғаны үшін төлемақы ставкаларының МӨЛШЕРІ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Жайық, Сағыз, Ембi, Ойыл өзендері бассейні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400"/>
        <w:gridCol w:w="3557"/>
        <w:gridCol w:w="2770"/>
      </w:tblGrid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мөлшерлерi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Торғай, Ырғыз өзендері бассейні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400"/>
        <w:gridCol w:w="3557"/>
        <w:gridCol w:w="2770"/>
      </w:tblGrid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мөлшерлерi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Ескертпе: Төлемақы мөлшерлерi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