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dff" w14:textId="1ab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Щучинск қаласы, Бурабай кенті мен ауылдық елді мекендеріндегі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21 қарашадағы № 5С-23/2 шешімі. Ақмола облысының Әділет департаметінде 2013 жылғы 12 желтоқсанда № 3926 болып тіркелді. Күші жойылды - Ақмола облысы Бурабай аудандық мәслихатының 2019 жылғы 24 мамырдағы № 6С-43/5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6С-43/5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ETTІ: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Щучинск қаласы, Бурабай кенті мен ауылдық елді мекендеріндегі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XXIII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қаласындағы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8"/>
        <w:gridCol w:w="5382"/>
      </w:tblGrid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Бурабай кентіндегі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Ақмола облысы Бурабай аудандық мәслихатының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562"/>
        <w:gridCol w:w="8161"/>
        <w:gridCol w:w="1723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елді мекендердің атауы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01-177-014/015/038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 (Бурабай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және рекреациялық мақсатындағы жерлер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01-177-037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 (Бурабай кенті)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ауылдық елді мекендеріндегі жер учаскелері үшін төлемақының базалық ставкаларына түзету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19.11.2014 </w:t>
      </w:r>
      <w:r>
        <w:rPr>
          <w:rFonts w:ascii="Times New Roman"/>
          <w:b w:val="false"/>
          <w:i w:val="false"/>
          <w:color w:val="ff0000"/>
          <w:sz w:val="28"/>
        </w:rPr>
        <w:t>№ 5С-36/16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өзгерістер енгізілді - Ақмола облысы Бурабай аудандық мәслихатының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162"/>
        <w:gridCol w:w="7100"/>
        <w:gridCol w:w="1576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 ставкаларына түзету коэффициенті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(Қатаркөл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Қарабауыр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(Ұрымқай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 ауылдық округі)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