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fbb4" w14:textId="81e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2012 жылғы 20 желтоқсандағы № 5С-12/1 "2013-2015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6 желтоқсандағы № 5С-24/1 шешімі. Ақмола облысының Әділет департаментінде 2013 жылғы 9 желтоқсанда № 3910 болып тіркелді. Қолданылу мерзімінің аяқталуына байланысты күші жойылды - (Ақмола облысы Бурабай аудандық мәслихатының 2014 жылғы 11 қарашадағы № 01-15/177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11.11.2014 № 01-15/177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«2013-2015 жылдарға арналған аудандық бюджет туралы» 2012 жылғы 20 желтоқсандағы № 5С-12/1 (Нормативтік құқықтық актілерді мемлекеттік тіркеу тізілімінде № 3584 болып тіркелген, 2013 жылғы 10 қаңтарда аудандық «Бурабай» газетінде, 2013 жылғы 10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осы шешімнің 1, 2 және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8058110,3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2060707,8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12867,2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109482,1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5875053,2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8100961,1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-27632,1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15593,9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43226,0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-15218,7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15218,7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 Нұркено</w:t>
      </w:r>
      <w:r>
        <w:rPr>
          <w:rFonts w:ascii="Times New Roman"/>
          <w:b w:val="false"/>
          <w:i w:val="false"/>
          <w:color w:val="000000"/>
          <w:sz w:val="28"/>
        </w:rPr>
        <w:t>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5С-24/1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5С-12/1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996"/>
        <w:gridCol w:w="914"/>
        <w:gridCol w:w="8429"/>
        <w:gridCol w:w="245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8058110,3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54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8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49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06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51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7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5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8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5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3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66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37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  <w:tr>
        <w:trPr>
          <w:trHeight w:val="3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5875053,2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027"/>
        <w:gridCol w:w="908"/>
        <w:gridCol w:w="8419"/>
        <w:gridCol w:w="245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8100961,1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211140,2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мүлікті басқару, жекешелендіруден кейінгі қызмет және осыған байланысты жанжалдарды шешу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мемлекеттік мекемені тарату бойынша іс-шаралар өткізу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2934078,1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2748054,5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2178303,5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және конкурстарды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59837,0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10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1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2625198,0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селолық елді мекендерді дамыту шегінде нысандарды жөндеу және абаттандыру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598741,0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150185,0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селолық елді мекендерді дамыту шегінде нысандарды жөндеу және абаттандыру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1999978,0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1353356,0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564700,0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8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98617,7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10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49749,0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42077,2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904568,0</w:t>
            </w:r>
          </w:p>
        </w:tc>
      </w:tr>
      <w:tr>
        <w:trPr>
          <w:trHeight w:val="4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163368,0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0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4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4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5С-24/1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5С-12/1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берiлетін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0"/>
        <w:gridCol w:w="2450"/>
      </w:tblGrid>
      <w:tr>
        <w:trPr>
          <w:trHeight w:val="88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4 340 963,0</w:t>
            </w:r>
          </w:p>
        </w:tc>
      </w:tr>
      <w:tr>
        <w:trPr>
          <w:trHeight w:val="43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1 288 617,0</w:t>
            </w:r>
          </w:p>
        </w:tc>
      </w:tr>
      <w:tr>
        <w:trPr>
          <w:trHeight w:val="57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10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8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48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4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299 308,0</w:t>
            </w:r>
          </w:p>
        </w:tc>
      </w:tr>
      <w:tr>
        <w:trPr>
          <w:trHeight w:val="78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8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2011-2020 жылдарға арналған Қазақстан Республикасының білім беру дамытудың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жүзеге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14 042,0</w:t>
            </w:r>
          </w:p>
        </w:tc>
      </w:tr>
      <w:tr>
        <w:trPr>
          <w:trHeight w:val="118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бағу үшін қамқоршыларға (қорғаншыларға) ай сайын ақша қаражаттарын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33 445,0</w:t>
            </w:r>
          </w:p>
        </w:tc>
      </w:tr>
      <w:tr>
        <w:trPr>
          <w:trHeight w:val="10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54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мұғалімдерге еңбекақыны арттыру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11 124,0</w:t>
            </w:r>
          </w:p>
        </w:tc>
      </w:tr>
      <w:tr>
        <w:trPr>
          <w:trHeight w:val="63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 туралы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8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43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49 749,0</w:t>
            </w:r>
          </w:p>
        </w:tc>
      </w:tr>
      <w:tr>
        <w:trPr>
          <w:trHeight w:val="63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3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10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Облыстық, 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3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3 036 767,0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қазандығын салу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85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Бурабай кентінің жол жүйесін дамыту қайта құру және салу (бірінші кезек)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2 131 807,0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канализациялық тазарту құрылыстарын салу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1 000 000,0</w:t>
            </w:r>
          </w:p>
        </w:tc>
      </w:tr>
      <w:tr>
        <w:trPr>
          <w:trHeight w:val="76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 бұру желілерін қайта жаңарту екінші кезең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353 356,0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72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48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 "Балдәурен" республикалық оқыту сауықтыру орталығы республикалық мемлекеттік коммуналдық кәсіпорын сақтық сумен жабдықтау қамтамасыз үшін сумен жабдықтау желілерімен насостық станциясының құрылысы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9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салуға және реконструкциялауға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564 700,0</w:t>
            </w:r>
          </w:p>
        </w:tc>
      </w:tr>
      <w:tr>
        <w:trPr>
          <w:trHeight w:val="660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Щучье қаласындағы 900 орындық мектептің құрылысы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158 081,0</w:t>
            </w:r>
          </w:p>
        </w:tc>
      </w:tr>
      <w:tr>
        <w:trPr>
          <w:trHeight w:val="4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5С-24/1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5С-12/1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бюджетінен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0"/>
        <w:gridCol w:w="2430"/>
      </w:tblGrid>
      <w:tr>
        <w:trPr>
          <w:trHeight w:val="73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584 704,2</w:t>
            </w:r>
          </w:p>
        </w:tc>
      </w:tr>
      <w:tr>
        <w:trPr>
          <w:trHeight w:val="57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293 360,2</w:t>
            </w:r>
          </w:p>
        </w:tc>
      </w:tr>
      <w:tr>
        <w:trPr>
          <w:trHeight w:val="42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105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 жүзеге асыру шеңберінде тұрғын үй-коммуналдық шаруашылығын және инфрақұрылымды дамыту арқылы жұмыспен қамтуға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6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өртке қарсы iс-шараларды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72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5 135,0</w:t>
            </w:r>
          </w:p>
        </w:tc>
      </w:tr>
      <w:tr>
        <w:trPr>
          <w:trHeight w:val="100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129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және Бурабай ауданының селолық жерлердегi көп балалы отбасыларының студенттеріне оқу ақысын төлеуге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105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254 425,2</w:t>
            </w:r>
          </w:p>
        </w:tc>
      </w:tr>
      <w:tr>
        <w:trPr>
          <w:trHeight w:val="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 күрделі жөндеу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6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және автокөлік жолдарын жөндеу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14 482,2</w:t>
            </w:r>
          </w:p>
        </w:tc>
      </w:tr>
      <w:tr>
        <w:trPr>
          <w:trHeight w:val="58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жылумен жабдықтауды үздіксіз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229 062,0</w:t>
            </w:r>
          </w:p>
        </w:tc>
      </w:tr>
      <w:tr>
        <w:trPr>
          <w:trHeight w:val="102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 жүзеге асыру шеңберінде тұрғын үй-коммуналдық шаруашылығын және инфрақұрылымды дамыту арқылы жұмыспен қамтуға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2 682,0</w:t>
            </w:r>
          </w:p>
        </w:tc>
      </w:tr>
      <w:tr>
        <w:trPr>
          <w:trHeight w:val="66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51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5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76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жаңарту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қаласындағы ішкікварталдық су құбыры желілерін қайта жаңарту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230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коллектордың үшінші кезегінің су бұрғыш желілерін және кәріздік сорғы станциясын қайта жаңарту жобасы бойынша жобалау-сметалық құжаттамасын және мемлекеттік сараптамасын әзірлеу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7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06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кентінің сумен жабдықтау желілерін қайта құру, 3 кезең (орталық бөлім, ұлттық мемлекеттік табиғат паркі және орман шаруашылығы ауданы)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100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40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кентінің қазандығын салу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өтпе жолын қайта құру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735" w:hRule="atLeast"/>
        </w:trPr>
        <w:tc>
          <w:tcPr>
            <w:tcW w:w="1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"Термо-Транзит" шаруашылық жүргізу құқығындағы мемлекеттік коммуналдық кәсіпорын жарғылық капиталын ұлғайту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желтоқсандағы № 5С-24/1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 № 5С-12/1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2013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60"/>
        <w:gridCol w:w="960"/>
        <w:gridCol w:w="8558"/>
        <w:gridCol w:w="239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4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12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селолық елді мекендерді дамыту шегінде нысандарды жөндеу және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11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23012,0</w:t>
            </w:r>
          </w:p>
        </w:tc>
      </w:tr>
      <w:tr>
        <w:trPr>
          <w:trHeight w:val="4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158344,8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2407"/>
        <w:gridCol w:w="2025"/>
        <w:gridCol w:w="2026"/>
        <w:gridCol w:w="2366"/>
        <w:gridCol w:w="23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40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49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7855,6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42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43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6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5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45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75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5146,0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15623,2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2172"/>
        <w:gridCol w:w="2546"/>
        <w:gridCol w:w="2127"/>
        <w:gridCol w:w="2127"/>
        <w:gridCol w:w="208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селолық округі</w:t>
            </w:r>
          </w:p>
        </w:tc>
      </w:tr>
      <w:tr>
        <w:trPr>
          <w:trHeight w:val="40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42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20208,9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8876,6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