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0fef" w14:textId="5af0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21 қарашадағы № 5С-23/1 шешімі. Ақмола облысының Әділет департаментінде 2013 жылғы 27 қарашада № 3894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7665958,4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2060707,8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109482,1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5482899,0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7708809,2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-15218,7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15218,7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4"/>
        <w:gridCol w:w="785"/>
        <w:gridCol w:w="8670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7665958,4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0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9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3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87"/>
        <w:gridCol w:w="792"/>
        <w:gridCol w:w="8663"/>
        <w:gridCol w:w="27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7708809,2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212698,2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108709,2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103886,9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жанжалдарды шешу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мемлекеттік мекемені тарату бойынша іс-шаралар өткізу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2775362,1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2747419,5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2178303,5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конкурстарды өткiзу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10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1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2613215,0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585468,0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1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98849,7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1497382,4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1497382,4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163368,0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1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2013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18"/>
        <w:gridCol w:w="855"/>
        <w:gridCol w:w="8495"/>
        <w:gridCol w:w="26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 мың теңге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108709,2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108709,2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103886,9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2573"/>
        <w:gridCol w:w="1907"/>
        <w:gridCol w:w="1947"/>
        <w:gridCol w:w="2417"/>
        <w:gridCol w:w="226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05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9113,2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18557,7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15707,2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2326"/>
        <w:gridCol w:w="2489"/>
        <w:gridCol w:w="2084"/>
        <w:gridCol w:w="2166"/>
        <w:gridCol w:w="216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селолық округі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20273,9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