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1004" w14:textId="57c1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2012 жылғы 20 желтоқсандағы № 5С-12/1 "2013-2015 жылдарға арналған аудандық бюджет туралы" шешiмiне өзгеріс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26 тамыздағы № 5С-20/6 шешімі. Ақмола облысының Әділет департаментінде 2013 жылғы 17 қыркүйекте № 3803 болып тіркелді. Қолданылу мерзімінің аяқталуына байланысты күші жойылды - (Ақмола облысы Бурабай аудандық мәслихатының 2014 жылғы 11 қарашадағы № 01-15/177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11.11.2014 № 01-15/177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3584 болып тіркелген, 2013 жылғы 10 қаңтарда аудандық «Бурабай» газетінде, 2013 жылғы 10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төрайымы                    Г.Прохорова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Н.Нұркенов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5С-20/6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30"/>
        <w:gridCol w:w="730"/>
        <w:gridCol w:w="9204"/>
        <w:gridCol w:w="2185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7564070,4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2026705,1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657016,3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432011,1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74949,2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147073,0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90761,2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39557,2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4903,3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да салық түсімдері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4903,3</w:t>
            </w:r>
          </w:p>
        </w:tc>
      </w:tr>
      <w:tr>
        <w:trPr>
          <w:trHeight w:val="10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37466,3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37466,3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24250,2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5954,6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5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8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3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18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2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109388,1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6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70325,0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  <w:tr>
        <w:trPr>
          <w:trHeight w:val="6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2"/>
        <w:gridCol w:w="796"/>
        <w:gridCol w:w="9148"/>
        <w:gridCol w:w="219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7606921,2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213790,3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59765,0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111503,3</w:t>
            </w:r>
          </w:p>
        </w:tc>
      </w:tr>
      <w:tr>
        <w:trPr>
          <w:trHeight w:val="8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106673,1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4830,2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28711,0</w:t>
            </w:r>
          </w:p>
        </w:tc>
      </w:tr>
      <w:tr>
        <w:trPr>
          <w:trHeight w:val="13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жанжалдарды шешу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0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мемлекеттік мекемені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іс-шаралар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2758483,0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2730540,4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2158714,4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7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және конкурстарды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171095,0</w:t>
            </w:r>
          </w:p>
        </w:tc>
      </w:tr>
      <w:tr>
        <w:trPr>
          <w:trHeight w:val="10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60904,0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136039,0</w:t>
            </w:r>
          </w:p>
        </w:tc>
      </w:tr>
      <w:tr>
        <w:trPr>
          <w:trHeight w:val="10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16951,0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1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2534266,0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19875,0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505811,0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93198,0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2001434,0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7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 және 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130878,0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96924,0</w:t>
            </w:r>
          </w:p>
        </w:tc>
      </w:tr>
      <w:tr>
        <w:trPr>
          <w:trHeight w:val="7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37070,0</w:t>
            </w:r>
          </w:p>
        </w:tc>
      </w:tr>
      <w:tr>
        <w:trPr>
          <w:trHeight w:val="2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10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7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98289,7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26646,7</w:t>
            </w:r>
          </w:p>
        </w:tc>
      </w:tr>
      <w:tr>
        <w:trPr>
          <w:trHeight w:val="7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13394,3</w:t>
            </w:r>
          </w:p>
        </w:tc>
      </w:tr>
      <w:tr>
        <w:trPr>
          <w:trHeight w:val="10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1492382,4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775547,4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679040,0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167875,0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96209,0</w:t>
            </w:r>
          </w:p>
        </w:tc>
      </w:tr>
      <w:tr>
        <w:trPr>
          <w:trHeight w:val="11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0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