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e928" w14:textId="331e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2012 жылғы 20 желтоқсандағы № 5С-12/1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16 шілдедегі № 5С-18/1 шешімі. Ақмола облысының Әділет департаментінде 2013 жылғы 22 шілдеде № 3774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7564070,4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2026705,1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24250,2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109388,1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5403727,0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7606921,2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-15218,7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15218,7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мәслихатының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8"/>
        <w:gridCol w:w="458"/>
        <w:gridCol w:w="9988"/>
        <w:gridCol w:w="225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7564070,4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678525,1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24250,2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3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923"/>
        <w:gridCol w:w="221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7606921,2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213790,3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мемлекеттік мекемені тарату бойынша іс-шаралар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2758483,0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2730540,4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2179877,4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конкурстарды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174050,0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2534266,0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505811,0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98289,7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167875,0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96209,0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берiлетін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3 959 965,0</w:t>
            </w:r>
          </w:p>
        </w:tc>
      </w:tr>
      <w:tr>
        <w:trPr>
          <w:trHeight w:val="4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1 064 244,0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 туралы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8 716,0</w:t>
            </w:r>
          </w:p>
        </w:tc>
      </w:tr>
      <w:tr>
        <w:trPr>
          <w:trHeight w:val="4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298 673,0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жылдарға арналған Қазақстан Республикасының білім беру дамытудың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12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54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мұғалімдерге еңбекақыны арттыру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 туралы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4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24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679 040,0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2 880 142,0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қазандығын салу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Бурабай кентінің жол жүйесін дамыту қайта құру және салу (бірінші кезек)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4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1 975 182,0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канализациялық тазарту құрылыстарын салу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 бұру желілерін қайта жаңарту екінші кезең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5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 "Балдәурен" республикалық оқыту сауықтыру орталығы республикалық мемлекеттік коммуналдық кәсіпорын сақтық сумен жабдықтау қамтамасыз үшін сумен жабдықтау желілерімен насостық станциясының құрылысы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салуға және реконструкциялауға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бюджетінен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21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494 376,0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203 032,0</w:t>
            </w:r>
          </w:p>
        </w:tc>
      </w:tr>
      <w:tr>
        <w:trPr>
          <w:trHeight w:val="42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46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iс-шараларды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12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84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және Бурабай ауданының селолық жерлердегi көп балалы отбасыларының студенттеріне оқу ақысын төлеуге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162 698,0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 күрделі жөндеу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93 198,0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45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15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жаңарту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қаласындағы ішкікварталдық су құбыры желілерін қайта жаңарту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79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коллектордың үшінші кезегінің су бұрғыш желілерін және кәріздік сорғы станциясын қайта жаңарту жобасы бойынша жобалау-сметалық құжаттамасын және мемлекеттік сараптамасын әзірлеу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ауылының су құбыры желілерін қайта құру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2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кентінің сумен жабдықтау желілерін қайта құру, 3 кезең (орталық бөлім, ұлттық мемлекеттік табиғат паркі және орман шаруашылығы ауданы)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кентінің қазандығын салу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өтпе жолын қайта құру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75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"Термо-Транзит" шаруашылық жүргізу құқығындағы мемлекеттік коммуналдық кәсіпорын жарғылық капиталын ұлғайту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(селолық) округтердің 2013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560"/>
        <w:gridCol w:w="9738"/>
        <w:gridCol w:w="224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 мың теңге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2580"/>
        <w:gridCol w:w="1912"/>
        <w:gridCol w:w="1952"/>
        <w:gridCol w:w="2386"/>
        <w:gridCol w:w="226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7757,3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7757,3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7425,8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2327"/>
        <w:gridCol w:w="2488"/>
        <w:gridCol w:w="2085"/>
        <w:gridCol w:w="2166"/>
        <w:gridCol w:w="2167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селолық округі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