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a8d7" w14:textId="04ba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мәслихаттың 2012 жылғы 20 желтоқсандағы № 5С-12/1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2013 жылғы 26 сәуірдегі № 5С-15/2 шешімі. Ақмола облысының Әділет департаментінде 2013 жылғы 17 мамырда № 3737 болып тіркелді. Қолданылу мерзімінің аяқталуына байланысты күші жойылды - (Ақмола облысы Бурабай аудандық мәслихатының 2014 жылғы 11 қарашадағы № 01-15/177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Бурабай аудандық мәслихатының 11.11.2014 № 01-15/177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104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Бурабай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Бурабай аудандық мәслихаттың 2012 жылғы 20 желтоқсандағы № 5С-12/1 (Нормативтік құқықтық кесімдерді мемлекеттік тіркеу тізілімінде № 3584 болып тіркелген, 2013 жылғы 10 қаңтарда аудандық «Бурабай» газетінде, 2013 жылғы 10 қаңтарда аудандық «Луч»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осы шешімнің 1, 2 және 3 қосымшаларына, соның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5715788,4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2026705,1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24250,2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109388,1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3555445,0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5758639,2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-27632,1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15593,9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43226,0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-15218,7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15218,7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мәслихаттың аталған шешiмiнің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 сессиясының төрағасы                    Е.Гурский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Ө.Бейсенов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Ә.Ғазиз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5С-15/2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Бурабай ауданының 2013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459"/>
        <w:gridCol w:w="459"/>
        <w:gridCol w:w="10105"/>
        <w:gridCol w:w="218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5715788,4</w:t>
            </w:r>
          </w:p>
        </w:tc>
      </w:tr>
      <w:tr>
        <w:trPr>
          <w:trHeight w:val="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2026705,1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190098,0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190098,0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1046460,0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1046460,0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678525,1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432011,1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96458,0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147073,0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2983,0</w:t>
            </w:r>
          </w:p>
        </w:tc>
      </w:tr>
      <w:tr>
        <w:trPr>
          <w:trHeight w:val="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95661,0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16741,0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26319,0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44457,0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8144,0</w:t>
            </w:r>
          </w:p>
        </w:tc>
      </w:tr>
      <w:tr>
        <w:trPr>
          <w:trHeight w:val="10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15961,0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15961,0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24250,2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5954,6</w:t>
            </w:r>
          </w:p>
        </w:tc>
      </w:tr>
      <w:tr>
        <w:trPr>
          <w:trHeight w:val="6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112,6</w:t>
            </w:r>
          </w:p>
        </w:tc>
      </w:tr>
      <w:tr>
        <w:trPr>
          <w:trHeight w:val="6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жалдаудан түсетін кірістер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5753,0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9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9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16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15236,0</w:t>
            </w:r>
          </w:p>
        </w:tc>
      </w:tr>
      <w:tr>
        <w:trPr>
          <w:trHeight w:val="18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15236,0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2861,6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2861,6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109388,1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63,1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63,1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109325,0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70325,0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3555445,0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3555445,0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3555445,0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56"/>
        <w:gridCol w:w="536"/>
        <w:gridCol w:w="536"/>
        <w:gridCol w:w="9427"/>
        <w:gridCol w:w="2167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5758639,2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211579,3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6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12837,0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66581,0</w:t>
            </w:r>
          </w:p>
        </w:tc>
      </w:tr>
      <w:tr>
        <w:trPr>
          <w:trHeight w:val="7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66270,0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7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102787,3</w:t>
            </w:r>
          </w:p>
        </w:tc>
      </w:tr>
      <w:tr>
        <w:trPr>
          <w:trHeight w:val="10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100957,1</w:t>
            </w:r>
          </w:p>
        </w:tc>
      </w:tr>
      <w:tr>
        <w:trPr>
          <w:trHeight w:val="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1830,2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28711,0</w:t>
            </w:r>
          </w:p>
        </w:tc>
      </w:tr>
      <w:tr>
        <w:trPr>
          <w:trHeight w:val="14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24233,0</w:t>
            </w:r>
          </w:p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</w:p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14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3095,0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3095,0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</w:p>
        </w:tc>
      </w:tr>
      <w:tr>
        <w:trPr>
          <w:trHeight w:val="1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9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жол қозғалысы қауiпсiздiгін қамтамасыз 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2729909,0</w:t>
            </w:r>
          </w:p>
        </w:tc>
      </w:tr>
      <w:tr>
        <w:trPr>
          <w:trHeight w:val="8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8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2727092,4</w:t>
            </w:r>
          </w:p>
        </w:tc>
      </w:tr>
      <w:tr>
        <w:trPr>
          <w:trHeight w:val="8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11439,0</w:t>
            </w:r>
          </w:p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2177423,4</w:t>
            </w:r>
          </w:p>
        </w:tc>
      </w:tr>
      <w:tr>
        <w:trPr>
          <w:trHeight w:val="9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12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14343,0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69098,0</w:t>
            </w:r>
          </w:p>
        </w:tc>
      </w:tr>
      <w:tr>
        <w:trPr>
          <w:trHeight w:val="8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2547,0</w:t>
            </w:r>
          </w:p>
        </w:tc>
      </w:tr>
      <w:tr>
        <w:trPr>
          <w:trHeight w:val="7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174050,0</w:t>
            </w:r>
          </w:p>
        </w:tc>
      </w:tr>
      <w:tr>
        <w:trPr>
          <w:trHeight w:val="11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31816,0</w:t>
            </w:r>
          </w:p>
        </w:tc>
      </w:tr>
      <w:tr>
        <w:trPr>
          <w:trHeight w:val="7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1751,0</w:t>
            </w:r>
          </w:p>
        </w:tc>
      </w:tr>
      <w:tr>
        <w:trPr>
          <w:trHeight w:val="6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202686,0</w:t>
            </w:r>
          </w:p>
        </w:tc>
      </w:tr>
      <w:tr>
        <w:trPr>
          <w:trHeight w:val="6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35957,0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1114,0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салу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1114,0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136288,0</w:t>
            </w:r>
          </w:p>
        </w:tc>
      </w:tr>
      <w:tr>
        <w:trPr>
          <w:trHeight w:val="7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136288,0</w:t>
            </w:r>
          </w:p>
        </w:tc>
      </w:tr>
      <w:tr>
        <w:trPr>
          <w:trHeight w:val="10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25821,0</w:t>
            </w:r>
          </w:p>
        </w:tc>
      </w:tr>
      <w:tr>
        <w:trPr>
          <w:trHeight w:val="4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16765,0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3011,0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7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17200,0</w:t>
            </w:r>
          </w:p>
        </w:tc>
      </w:tr>
      <w:tr>
        <w:trPr>
          <w:trHeight w:val="7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1627,0</w:t>
            </w:r>
          </w:p>
        </w:tc>
      </w:tr>
      <w:tr>
        <w:trPr>
          <w:trHeight w:val="7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 жүйесін құру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42101,0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11293,0</w:t>
            </w:r>
          </w:p>
        </w:tc>
      </w:tr>
      <w:tr>
        <w:trPr>
          <w:trHeight w:val="13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12636,0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6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 жұмыспен қамту орталықтарының қызметін қамтамасыз 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1974772,0</w:t>
            </w:r>
          </w:p>
        </w:tc>
      </w:tr>
      <w:tr>
        <w:trPr>
          <w:trHeight w:val="6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27021,0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19875,0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3646,0</w:t>
            </w:r>
          </w:p>
        </w:tc>
      </w:tr>
      <w:tr>
        <w:trPr>
          <w:trHeight w:val="4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9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491111,0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78498,0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шығару жүйесінің қызмет етуі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70963,0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6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9340,0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4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10614,0</w:t>
            </w:r>
          </w:p>
        </w:tc>
      </w:tr>
      <w:tr>
        <w:trPr>
          <w:trHeight w:val="8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309960,0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1456640,0</w:t>
            </w:r>
          </w:p>
        </w:tc>
      </w:tr>
      <w:tr>
        <w:trPr>
          <w:trHeight w:val="7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жобалау, салу және (немесе) сатып алу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55275,0</w:t>
            </w:r>
          </w:p>
        </w:tc>
      </w:tr>
      <w:tr>
        <w:trPr>
          <w:trHeight w:val="7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дамуы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1353356,0</w:t>
            </w:r>
          </w:p>
        </w:tc>
      </w:tr>
      <w:tr>
        <w:trPr>
          <w:trHeight w:val="6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47309,0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130878,0</w:t>
            </w:r>
          </w:p>
        </w:tc>
      </w:tr>
      <w:tr>
        <w:trPr>
          <w:trHeight w:val="8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96924,0</w:t>
            </w:r>
          </w:p>
        </w:tc>
      </w:tr>
      <w:tr>
        <w:trPr>
          <w:trHeight w:val="8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5598,0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46035,0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37070,0</w:t>
            </w:r>
          </w:p>
        </w:tc>
      </w:tr>
      <w:tr>
        <w:trPr>
          <w:trHeight w:val="7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8153,0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6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18785,0</w:t>
            </w:r>
          </w:p>
        </w:tc>
      </w:tr>
      <w:tr>
        <w:trPr>
          <w:trHeight w:val="11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8917,0</w:t>
            </w:r>
          </w:p>
        </w:tc>
      </w:tr>
      <w:tr>
        <w:trPr>
          <w:trHeight w:val="6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9418,0</w:t>
            </w:r>
          </w:p>
        </w:tc>
      </w:tr>
      <w:tr>
        <w:trPr>
          <w:trHeight w:val="4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11299,0</w:t>
            </w:r>
          </w:p>
        </w:tc>
      </w:tr>
      <w:tr>
        <w:trPr>
          <w:trHeight w:val="7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5812,0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8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5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туризм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3870,0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3720,0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1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97577,7</w:t>
            </w:r>
          </w:p>
        </w:tc>
      </w:tr>
      <w:tr>
        <w:trPr>
          <w:trHeight w:val="6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8990,0</w:t>
            </w:r>
          </w:p>
        </w:tc>
      </w:tr>
      <w:tr>
        <w:trPr>
          <w:trHeight w:val="7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8840,0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26646,7</w:t>
            </w:r>
          </w:p>
        </w:tc>
      </w:tr>
      <w:tr>
        <w:trPr>
          <w:trHeight w:val="11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10874,0</w:t>
            </w:r>
          </w:p>
        </w:tc>
      </w:tr>
      <w:tr>
        <w:trPr>
          <w:trHeight w:val="6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1611,4</w:t>
            </w:r>
          </w:p>
        </w:tc>
      </w:tr>
      <w:tr>
        <w:trPr>
          <w:trHeight w:val="5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13394,3</w:t>
            </w:r>
          </w:p>
        </w:tc>
      </w:tr>
      <w:tr>
        <w:trPr>
          <w:trHeight w:val="10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57599,0</w:t>
            </w:r>
          </w:p>
        </w:tc>
      </w:tr>
      <w:tr>
        <w:trPr>
          <w:trHeight w:val="7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</w:p>
        </w:tc>
      </w:tr>
      <w:tr>
        <w:trPr>
          <w:trHeight w:val="7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49749,0</w:t>
            </w:r>
          </w:p>
        </w:tc>
      </w:tr>
      <w:tr>
        <w:trPr>
          <w:trHeight w:val="7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33180,0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6856,0</w:t>
            </w:r>
          </w:p>
        </w:tc>
      </w:tr>
      <w:tr>
        <w:trPr>
          <w:trHeight w:val="7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</w:tr>
      <w:tr>
        <w:trPr>
          <w:trHeight w:val="6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26324,0</w:t>
            </w:r>
          </w:p>
        </w:tc>
      </w:tr>
      <w:tr>
        <w:trPr>
          <w:trHeight w:val="7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9553,0</w:t>
            </w:r>
          </w:p>
        </w:tc>
      </w:tr>
      <w:tr>
        <w:trPr>
          <w:trHeight w:val="7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318342,4</w:t>
            </w:r>
          </w:p>
        </w:tc>
      </w:tr>
      <w:tr>
        <w:trPr>
          <w:trHeight w:val="8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318342,4</w:t>
            </w:r>
          </w:p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130547,4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31095,0</w:t>
            </w:r>
          </w:p>
        </w:tc>
      </w:tr>
      <w:tr>
        <w:trPr>
          <w:trHeight w:val="6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156700,0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84375,0</w:t>
            </w:r>
          </w:p>
        </w:tc>
      </w:tr>
      <w:tr>
        <w:trPr>
          <w:trHeight w:val="8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9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8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</w:p>
        </w:tc>
      </w:tr>
      <w:tr>
        <w:trPr>
          <w:trHeight w:val="11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41500,0</w:t>
            </w:r>
          </w:p>
        </w:tc>
      </w:tr>
      <w:tr>
        <w:trPr>
          <w:trHeight w:val="6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7154,0</w:t>
            </w:r>
          </w:p>
        </w:tc>
      </w:tr>
      <w:tr>
        <w:trPr>
          <w:trHeight w:val="6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7154,0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7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10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35008,8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35008,8</w:t>
            </w:r>
          </w:p>
        </w:tc>
      </w:tr>
      <w:tr>
        <w:trPr>
          <w:trHeight w:val="6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35008,8</w:t>
            </w:r>
          </w:p>
        </w:tc>
      </w:tr>
      <w:tr>
        <w:trPr>
          <w:trHeight w:val="6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35008,8</w:t>
            </w:r>
          </w:p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-27632,1</w:t>
            </w:r>
          </w:p>
        </w:tc>
      </w:tr>
      <w:tr>
        <w:trPr>
          <w:trHeight w:val="4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11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7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7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4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6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несиелерді өтеу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6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-15218,7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15218,7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7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6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2865,7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5С-15/2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 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бюджеттен берiлетін нысаналы трансферттер мен бюджеттік несиелер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7"/>
        <w:gridCol w:w="2303"/>
      </w:tblGrid>
      <w:tr>
        <w:trPr>
          <w:trHeight w:val="21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2 206 223,0</w:t>
            </w:r>
          </w:p>
        </w:tc>
      </w:tr>
      <w:tr>
        <w:trPr>
          <w:trHeight w:val="31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522 328,0</w:t>
            </w:r>
          </w:p>
        </w:tc>
      </w:tr>
      <w:tr>
        <w:trPr>
          <w:trHeight w:val="34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23 012,0</w:t>
            </w:r>
          </w:p>
        </w:tc>
      </w:tr>
      <w:tr>
        <w:trPr>
          <w:trHeight w:val="127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 ауылдық (селолық) округтерді жайластыру мәселелерін шешуге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23 012,0</w:t>
            </w:r>
          </w:p>
        </w:tc>
      </w:tr>
      <w:tr>
        <w:trPr>
          <w:trHeight w:val="46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295 225,0</w:t>
            </w:r>
          </w:p>
        </w:tc>
      </w:tr>
      <w:tr>
        <w:trPr>
          <w:trHeight w:val="79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202 686,0</w:t>
            </w:r>
          </w:p>
        </w:tc>
      </w:tr>
      <w:tr>
        <w:trPr>
          <w:trHeight w:val="85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2011-2020 жылдарға арналған Қазақстан Республикасының білім беру дамытудың Мемлекеттік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жүзеге асыру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14 042,0</w:t>
            </w:r>
          </w:p>
        </w:tc>
      </w:tr>
      <w:tr>
        <w:trPr>
          <w:trHeight w:val="31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бағу үшін қамқоршыларға (қорғаншыларға) ай сайын ақша қаражаттарын төлеу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31 816,0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ақының мөлшерін арттыру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35 557,0</w:t>
            </w:r>
          </w:p>
        </w:tc>
      </w:tr>
      <w:tr>
        <w:trPr>
          <w:trHeight w:val="72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мұғалімдерге еңбекақыны арттыру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11 124,0</w:t>
            </w:r>
          </w:p>
        </w:tc>
      </w:tr>
      <w:tr>
        <w:trPr>
          <w:trHeight w:val="58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49 749,0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Эпизиоотияға қарсы іс-шараларды жүргізуге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49 749,0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Облыстық, аудандық маңызы бар автокөлік жолдарын және елді мекендердің көшелерін күрделі және орташа жөндеу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48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1 668 316,0</w:t>
            </w:r>
          </w:p>
        </w:tc>
      </w:tr>
      <w:tr>
        <w:trPr>
          <w:trHeight w:val="40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259 960,0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Бурабай кентінің бу қазандығын салу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259 960,0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1 408 356,0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Бурабай кентінің су бұру желілерін қайта жаңарту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Бурабай кентінің кәріздік тазарту құрылыстарын салу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353 356,0</w:t>
            </w:r>
          </w:p>
        </w:tc>
      </w:tr>
      <w:tr>
        <w:trPr>
          <w:trHeight w:val="7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55 000,0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7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45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5С-15/2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  </w:t>
      </w:r>
    </w:p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мәндегі қала, кент, ауылдық (селолық) округтердің 2013 жылға арналған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35"/>
        <w:gridCol w:w="604"/>
        <w:gridCol w:w="9712"/>
        <w:gridCol w:w="235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сома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102787,3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102787,3</w:t>
            </w:r>
          </w:p>
        </w:tc>
      </w:tr>
      <w:tr>
        <w:trPr>
          <w:trHeight w:val="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мәніндегі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100957,1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1830,2</w:t>
            </w:r>
          </w:p>
        </w:tc>
      </w:tr>
      <w:tr>
        <w:trPr>
          <w:trHeight w:val="45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</w:t>
            </w:r>
          </w:p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</w:t>
            </w:r>
          </w:p>
        </w:tc>
      </w:tr>
      <w:tr>
        <w:trPr>
          <w:trHeight w:val="5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9"/>
        <w:gridCol w:w="2467"/>
        <w:gridCol w:w="2101"/>
        <w:gridCol w:w="2166"/>
        <w:gridCol w:w="2274"/>
        <w:gridCol w:w="2383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54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 әкімінің аппараты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 әкімінің аппараты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селолық округі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Веденовка селолық округі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 селолық округі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Златополье селолық округі</w:t>
            </w:r>
          </w:p>
        </w:tc>
      </w:tr>
      <w:tr>
        <w:trPr>
          <w:trHeight w:val="405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7376,3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7376,3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7808,3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7194,8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158,7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181,5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5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27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3"/>
        <w:gridCol w:w="2438"/>
        <w:gridCol w:w="2116"/>
        <w:gridCol w:w="2181"/>
        <w:gridCol w:w="2202"/>
        <w:gridCol w:w="2440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селолық округі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Қатаркөл селолық округі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селолық округі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Ұрымқай селолық округі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Успено-Юрьевка селолық округі</w:t>
            </w:r>
          </w:p>
        </w:tc>
      </w:tr>
      <w:tr>
        <w:trPr>
          <w:trHeight w:val="405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19719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