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ff15" w14:textId="f33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Бурабай ауданында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2013 жылғы 3 қаңтардағы № А-1/6 қаулысы. Ақмола облысының Әділет департаментінде 2013 жылғы 29 қаңтарда № 3635 болып тіркелді. Күші жойылды - Ақмола облысы Бурабай ауданы әкімдігінің 2013 жылғы 5 қыркүйектегі № а-8/539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05.09.2013 № а-8/539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Бурабай ауданында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