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4ed6" w14:textId="1a14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қоғамдық жұмыстарға сұраныс пен ұсынысты айқындау, ұйымдардың тізбесін, қоғамдық жұмыстардың түрлерін, көлемі мен нақты жағдайларын, қатысушылардың еңбекақысының мөлшері және оларды қаржыландыру 
көздерін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2013 жылғы 20 желтоқсандағы № А-12/281 қаулысы. Ақмола облысының Әділет департаментінде 2014 жылғы 15 қаңтарда № 3965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«Халықты жұмыспен қамту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қоғамдық жұмыстарға сұраныс пен ұсыныс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ұйымдардың тізбесі, қоғамдық жұмыстардың түрлері, көлемі мен нақты жағдайлары, қатысушылардың еңбекақысының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Е.Қ.Мұхамединге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Г.Сәдуақасова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Е.Бегімқұлов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А-12/281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қоғамдық жұмыстарға сұраныс пен ұсыныс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8386"/>
        <w:gridCol w:w="2257"/>
        <w:gridCol w:w="2258"/>
      </w:tblGrid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Шортанды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Жолымбет кенті әкімінің аппараты»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Раевка селолық округі әкімінің аппараты»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Новокубанка ауылдық округі әкімінің аппараты»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Андреевка ауылдық округі әкімінің аппараты»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Петровка ауылдық округі әкімінің аппараты»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Пригородное ауылдық округі әкімінің аппараты»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Новоселовка ауылдық округі әкімінің аппараты»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Бектау ауылдық округі әкімінің аппараты»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Дамса ауылдық округі әкімінің аппараты»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Бозайғыр ауылдық округі әкімінің аппараты»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Шортанды ауданының қорғаныс істері жөніндегі бөлімі»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А-12/281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
жағдайлары, қатысушылардың еңбекақысының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5091"/>
        <w:gridCol w:w="4286"/>
        <w:gridCol w:w="3079"/>
      </w:tblGrid>
      <w:tr>
        <w:trPr>
          <w:trHeight w:val="30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Шортанды кенті әкімінің аппараты» мемлекеттік мекемесі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Кент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іс, 162 кітап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Жолымбет кенті әкімінің аппараты» мемлекеттік мекемесі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Кент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іс, 69 кітап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Раевка ауылдық округі әкімінің аппараты» мемлекеттік мекемесі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кітап</w:t>
            </w:r>
          </w:p>
        </w:tc>
      </w:tr>
      <w:tr>
        <w:trPr>
          <w:trHeight w:val="201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Новокубанка ауылдық округі әкімінің аппараты» мемлекеттік мекемесі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іс, 132 кітап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Андреевка ауылдық округі әкімінің аппараты» мемлекеттік мекемесі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кітап</w:t>
            </w:r>
          </w:p>
        </w:tc>
      </w:tr>
      <w:tr>
        <w:trPr>
          <w:trHeight w:val="130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Петровка ауылдық округі әкімінің аппараты» мемлекеттік мекемесі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іс, 29 кітап</w:t>
            </w:r>
          </w:p>
        </w:tc>
      </w:tr>
      <w:tr>
        <w:trPr>
          <w:trHeight w:val="159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Пригородное ауылдық округі әкімінің аппараты» мемлекеттік мекемесі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іс, 19 кітап</w:t>
            </w:r>
          </w:p>
        </w:tc>
      </w:tr>
      <w:tr>
        <w:trPr>
          <w:trHeight w:val="34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Новоселовка ауылдық округі әкімінің аппараты» мемлекеттік мекемесі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іс, 20 кітап</w:t>
            </w:r>
          </w:p>
        </w:tc>
      </w:tr>
      <w:tr>
        <w:trPr>
          <w:trHeight w:val="12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«Бектау ауылдық округі әкімінің аппараты» мемлекеттік мекемесі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іс, 80 кітап</w:t>
            </w:r>
          </w:p>
        </w:tc>
      </w:tr>
      <w:tr>
        <w:trPr>
          <w:trHeight w:val="18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Дамса ауылдық округі әкімінің аппараты» мемлекеттік мекемесі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іс, 115 кітап</w:t>
            </w:r>
          </w:p>
        </w:tc>
      </w:tr>
      <w:tr>
        <w:trPr>
          <w:trHeight w:val="130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Бозайғыр ауылдық округі әкімінің аппараты» мемлекеттік мекемесі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іс, 136 кітап</w:t>
            </w:r>
          </w:p>
        </w:tc>
      </w:tr>
      <w:tr>
        <w:trPr>
          <w:trHeight w:val="79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Шортанды ауданының қорғаныс істері жөніндегі бөлімі» мемлекеттік мекемесі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7"/>
        <w:gridCol w:w="4778"/>
        <w:gridCol w:w="3765"/>
      </w:tblGrid>
      <w:tr>
        <w:trPr>
          <w:trHeight w:val="3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еңбекақысының мөлшері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3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3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45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95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2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15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