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f749" w14:textId="bbf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2012 жылғы 22 тамыздағы № А-6/295 "Шортанды ауданында 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интернаттық ұйымдарды бітіруші кәмелетке толмағандар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17 қазандағы № А-9/230 қаулысы. Ақмола облысының Әділет департаментінде 2013 жылғы 21 қарашада № 3889 болып тіркелді. Күші жойылды - Ақмола облысы Шортанды ауданы әкімдігінің 2016 жылғы 26 ақпандағы № А-2/41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ауданы әкімдігінің "Шортанды ауданында 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интернаттық ұйымдарды бітіруші кәмелетке толмағандар үшін жұмыс орындарының квотасын белгілеу туралы" 2012 жылғы 22 тамыздағы № А-6/295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3443 болып тіркелген, аудандық "Өрлеу" газетінде 2012 жылғы 22 қыркүйекте және аудандық "Вести" газетінде 2013 жылғы 22 қыркүйекте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бабына, "Халықты жұмыспен қамту туралы" Қазақстан Республикасының 2001 жылғы 23 қаңтардағы 7 бабының 5-5) және 5-6) тармақшаларына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