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b234" w14:textId="861b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2013 жылғы 25 қазандағы № С-21/3 шешімі. Ақмола облысының Әділет департаментінде 2013 жылғы 19 қарашада № 3884 болып тіркелді. Күші жойылды - Ақмола облысы Шортанды аудандық мәслихатының 2019 жылғы 29 тамыздағы № С-46/3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29.08.2019 </w:t>
      </w:r>
      <w:r>
        <w:rPr>
          <w:rFonts w:ascii="Times New Roman"/>
          <w:b w:val="false"/>
          <w:i w:val="false"/>
          <w:color w:val="ff0000"/>
          <w:sz w:val="28"/>
        </w:rPr>
        <w:t>№ С-46/3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Шортанды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В.Волокитин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Г.Скирда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2013 жылғы 25 қазандағы</w:t>
            </w:r>
            <w:r>
              <w:br/>
            </w:r>
            <w:r>
              <w:rPr>
                <w:rFonts w:ascii="Times New Roman"/>
                <w:b w:val="false"/>
                <w:i w:val="false"/>
                <w:color w:val="000000"/>
                <w:sz w:val="20"/>
              </w:rPr>
              <w:t>№ С-21/3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1. Осы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әрі-Үлгілік қағидалар) сәйкес әзірленді.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Ақмола облысы Шортанды аудандық мәслихатының 11.05.2016 </w:t>
      </w:r>
      <w:r>
        <w:rPr>
          <w:rFonts w:ascii="Times New Roman"/>
          <w:b w:val="false"/>
          <w:i w:val="false"/>
          <w:color w:val="ff0000"/>
          <w:sz w:val="28"/>
        </w:rPr>
        <w:t>№ С-3/3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2"/>
    <w:bookmarkStart w:name="z16" w:id="13"/>
    <w:p>
      <w:pPr>
        <w:spacing w:after="0"/>
        <w:ind w:left="0"/>
        <w:jc w:val="both"/>
      </w:pPr>
      <w:r>
        <w:rPr>
          <w:rFonts w:ascii="Times New Roman"/>
          <w:b w:val="false"/>
          <w:i w:val="false"/>
          <w:color w:val="000000"/>
          <w:sz w:val="28"/>
        </w:rPr>
        <w:t>
      8) уәкілетті орган – "Шортанды ауданының жұмыспен қамту және әлеуметтік бағдарламалар бөлімі" мемлекеттік мекемесі;</w:t>
      </w:r>
    </w:p>
    <w:bookmarkEnd w:id="13"/>
    <w:bookmarkStart w:name="z17" w:id="14"/>
    <w:p>
      <w:pPr>
        <w:spacing w:after="0"/>
        <w:ind w:left="0"/>
        <w:jc w:val="both"/>
      </w:pPr>
      <w:r>
        <w:rPr>
          <w:rFonts w:ascii="Times New Roman"/>
          <w:b w:val="false"/>
          <w:i w:val="false"/>
          <w:color w:val="000000"/>
          <w:sz w:val="28"/>
        </w:rPr>
        <w:t>
      9)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4"/>
    <w:bookmarkStart w:name="z18" w:id="15"/>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Шортанды ауданының кент, ауылдық округтер әкімдерінің шешімімен құрылатын комиссия;</w:t>
      </w:r>
    </w:p>
    <w:bookmarkEnd w:id="15"/>
    <w:bookmarkStart w:name="z19" w:id="16"/>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Шортанды аудандық мәслихатының 24.12.2015 </w:t>
      </w:r>
      <w:r>
        <w:rPr>
          <w:rFonts w:ascii="Times New Roman"/>
          <w:b w:val="false"/>
          <w:i w:val="false"/>
          <w:color w:val="000000"/>
          <w:sz w:val="28"/>
        </w:rPr>
        <w:t>№ С-44/7</w:t>
      </w:r>
      <w:r>
        <w:rPr>
          <w:rFonts w:ascii="Times New Roman"/>
          <w:b w:val="false"/>
          <w:i w:val="false"/>
          <w:color w:val="ff0000"/>
          <w:sz w:val="28"/>
        </w:rPr>
        <w:t xml:space="preserve"> (ресми жарияланған күнінен бастап қолданысқа енгізіледі); 11.05.2016 </w:t>
      </w:r>
      <w:r>
        <w:rPr>
          <w:rFonts w:ascii="Times New Roman"/>
          <w:b w:val="false"/>
          <w:i w:val="false"/>
          <w:color w:val="000000"/>
          <w:sz w:val="28"/>
        </w:rPr>
        <w:t>№ С-3/3</w:t>
      </w:r>
      <w:r>
        <w:rPr>
          <w:rFonts w:ascii="Times New Roman"/>
          <w:b w:val="false"/>
          <w:i w:val="false"/>
          <w:color w:val="ff0000"/>
          <w:sz w:val="28"/>
        </w:rPr>
        <w:t xml:space="preserve"> (ресми жарияланған күнінен бастап қолданысқа енгізіледі); 04.08.2016 </w:t>
      </w:r>
      <w:r>
        <w:rPr>
          <w:rFonts w:ascii="Times New Roman"/>
          <w:b w:val="false"/>
          <w:i w:val="false"/>
          <w:color w:val="000000"/>
          <w:sz w:val="28"/>
        </w:rPr>
        <w:t>№ С-6/3</w:t>
      </w:r>
      <w:r>
        <w:rPr>
          <w:rFonts w:ascii="Times New Roman"/>
          <w:b w:val="false"/>
          <w:i w:val="false"/>
          <w:color w:val="ff0000"/>
          <w:sz w:val="28"/>
        </w:rPr>
        <w:t xml:space="preserve"> (ресми жарияланған күнінен бастап қолданысқа енгізіледі); 02.10.2018 </w:t>
      </w:r>
      <w:r>
        <w:rPr>
          <w:rFonts w:ascii="Times New Roman"/>
          <w:b w:val="false"/>
          <w:i w:val="false"/>
          <w:color w:val="000000"/>
          <w:sz w:val="28"/>
        </w:rPr>
        <w:t>№ С-31/2</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7"/>
    <w:bookmarkStart w:name="z21" w:id="18"/>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8"/>
    <w:bookmarkStart w:name="z22" w:id="19"/>
    <w:p>
      <w:pPr>
        <w:spacing w:after="0"/>
        <w:ind w:left="0"/>
        <w:jc w:val="both"/>
      </w:pPr>
      <w:r>
        <w:rPr>
          <w:rFonts w:ascii="Times New Roman"/>
          <w:b w:val="false"/>
          <w:i w:val="false"/>
          <w:color w:val="000000"/>
          <w:sz w:val="28"/>
        </w:rPr>
        <w:t>
      5. Әлеуметтік көмек бір рет және (немесе) мерзімді (ай сайын, жылына бір рет көрсетіледі.</w:t>
      </w:r>
    </w:p>
    <w:bookmarkEnd w:id="19"/>
    <w:bookmarkStart w:name="z23" w:id="20"/>
    <w:p>
      <w:pPr>
        <w:spacing w:after="0"/>
        <w:ind w:left="0"/>
        <w:jc w:val="both"/>
      </w:pPr>
      <w:r>
        <w:rPr>
          <w:rFonts w:ascii="Times New Roman"/>
          <w:b w:val="false"/>
          <w:i w:val="false"/>
          <w:color w:val="000000"/>
          <w:sz w:val="28"/>
        </w:rPr>
        <w:t>
      6. Әлеуметтік көмек көрсету үшін атаулы және мерекелік күндердің тізбесі:</w:t>
      </w:r>
    </w:p>
    <w:bookmarkEnd w:id="20"/>
    <w:bookmarkStart w:name="z24" w:id="21"/>
    <w:p>
      <w:pPr>
        <w:spacing w:after="0"/>
        <w:ind w:left="0"/>
        <w:jc w:val="both"/>
      </w:pPr>
      <w:r>
        <w:rPr>
          <w:rFonts w:ascii="Times New Roman"/>
          <w:b w:val="false"/>
          <w:i w:val="false"/>
          <w:color w:val="000000"/>
          <w:sz w:val="28"/>
        </w:rPr>
        <w:t>
      1) 9 мамыр - Жеңіс Күні;</w:t>
      </w:r>
    </w:p>
    <w:bookmarkEnd w:id="21"/>
    <w:bookmarkStart w:name="z25" w:id="22"/>
    <w:p>
      <w:pPr>
        <w:spacing w:after="0"/>
        <w:ind w:left="0"/>
        <w:jc w:val="both"/>
      </w:pPr>
      <w:r>
        <w:rPr>
          <w:rFonts w:ascii="Times New Roman"/>
          <w:b w:val="false"/>
          <w:i w:val="false"/>
          <w:color w:val="000000"/>
          <w:sz w:val="28"/>
        </w:rPr>
        <w:t>
      2) 1 қазан - қарттар Күні;</w:t>
      </w:r>
    </w:p>
    <w:bookmarkEnd w:id="22"/>
    <w:bookmarkStart w:name="z26" w:id="23"/>
    <w:p>
      <w:pPr>
        <w:spacing w:after="0"/>
        <w:ind w:left="0"/>
        <w:jc w:val="both"/>
      </w:pPr>
      <w:r>
        <w:rPr>
          <w:rFonts w:ascii="Times New Roman"/>
          <w:b w:val="false"/>
          <w:i w:val="false"/>
          <w:color w:val="000000"/>
          <w:sz w:val="28"/>
        </w:rPr>
        <w:t>
      3) мүгедектер Күні (қазанның екінші жексенбісі).</w:t>
      </w:r>
    </w:p>
    <w:bookmarkEnd w:id="23"/>
    <w:bookmarkStart w:name="z27" w:id="24"/>
    <w:p>
      <w:pPr>
        <w:spacing w:after="0"/>
        <w:ind w:left="0"/>
        <w:jc w:val="both"/>
      </w:pPr>
      <w:r>
        <w:rPr>
          <w:rFonts w:ascii="Times New Roman"/>
          <w:b w:val="false"/>
          <w:i w:val="false"/>
          <w:color w:val="000000"/>
          <w:sz w:val="28"/>
        </w:rPr>
        <w:t>
      7. Учаскелік және арнайы комиссиялар өз қызметін Ақмола облысының жергілікті атқарушы органымен бекітілген ережелер негізінде жүзеге асырады.</w:t>
      </w:r>
    </w:p>
    <w:bookmarkEnd w:id="24"/>
    <w:bookmarkStart w:name="z28" w:id="25"/>
    <w:p>
      <w:pPr>
        <w:spacing w:after="0"/>
        <w:ind w:left="0"/>
        <w:jc w:val="left"/>
      </w:pPr>
      <w:r>
        <w:rPr>
          <w:rFonts w:ascii="Times New Roman"/>
          <w:b/>
          <w:i w:val="false"/>
          <w:color w:val="000000"/>
        </w:rPr>
        <w:t xml:space="preserve"> 2. Әлеуметтік көмек алушылар санаттарының тізбесі</w:t>
      </w:r>
      <w:r>
        <w:br/>
      </w:r>
      <w:r>
        <w:rPr>
          <w:rFonts w:ascii="Times New Roman"/>
          <w:b/>
          <w:i w:val="false"/>
          <w:color w:val="000000"/>
        </w:rPr>
        <w:t>және әлеуметтік көмектің мөлшерлері</w:t>
      </w:r>
    </w:p>
    <w:bookmarkEnd w:id="25"/>
    <w:bookmarkStart w:name="z29" w:id="26"/>
    <w:p>
      <w:pPr>
        <w:spacing w:after="0"/>
        <w:ind w:left="0"/>
        <w:jc w:val="both"/>
      </w:pPr>
      <w:r>
        <w:rPr>
          <w:rFonts w:ascii="Times New Roman"/>
          <w:b w:val="false"/>
          <w:i w:val="false"/>
          <w:color w:val="000000"/>
          <w:sz w:val="28"/>
        </w:rPr>
        <w:t>
      8. Әлеуметтік көмек алушылар санатының тізбесі:</w:t>
      </w:r>
    </w:p>
    <w:bookmarkEnd w:id="26"/>
    <w:p>
      <w:pPr>
        <w:spacing w:after="0"/>
        <w:ind w:left="0"/>
        <w:jc w:val="both"/>
      </w:pPr>
      <w:r>
        <w:rPr>
          <w:rFonts w:ascii="Times New Roman"/>
          <w:b w:val="false"/>
          <w:i w:val="false"/>
          <w:color w:val="000000"/>
          <w:sz w:val="28"/>
        </w:rPr>
        <w:t>
      Ұлы Отан соғысының қатысушылары мен мүгедектері;</w:t>
      </w:r>
    </w:p>
    <w:p>
      <w:pPr>
        <w:spacing w:after="0"/>
        <w:ind w:left="0"/>
        <w:jc w:val="both"/>
      </w:pPr>
      <w:r>
        <w:rPr>
          <w:rFonts w:ascii="Times New Roman"/>
          <w:b w:val="false"/>
          <w:i w:val="false"/>
          <w:color w:val="000000"/>
          <w:sz w:val="28"/>
        </w:rPr>
        <w:t>
      жеңiлдiктер мен кепiлдiктер жағынан Ұлы Отан соғысының қатысушылары мен мүгедектерiне теңестiрiлген адамдар;</w:t>
      </w:r>
    </w:p>
    <w:p>
      <w:pPr>
        <w:spacing w:after="0"/>
        <w:ind w:left="0"/>
        <w:jc w:val="both"/>
      </w:pPr>
      <w:r>
        <w:rPr>
          <w:rFonts w:ascii="Times New Roman"/>
          <w:b w:val="false"/>
          <w:i w:val="false"/>
          <w:color w:val="000000"/>
          <w:sz w:val="28"/>
        </w:rPr>
        <w:t>
      жеңiлдiктер мен кепiлдiктер жөнiнен соғысқа қатысушыларға теңестiрiлген адамдардың басқа да санаттары;</w:t>
      </w:r>
    </w:p>
    <w:p>
      <w:pPr>
        <w:spacing w:after="0"/>
        <w:ind w:left="0"/>
        <w:jc w:val="both"/>
      </w:pPr>
      <w:r>
        <w:rPr>
          <w:rFonts w:ascii="Times New Roman"/>
          <w:b w:val="false"/>
          <w:i w:val="false"/>
          <w:color w:val="000000"/>
          <w:sz w:val="28"/>
        </w:rPr>
        <w:t>
      ең төмен және ең төмен зейнетақы мөлшерінен төмен алатын зейнеткерлер;</w:t>
      </w:r>
    </w:p>
    <w:p>
      <w:pPr>
        <w:spacing w:after="0"/>
        <w:ind w:left="0"/>
        <w:jc w:val="both"/>
      </w:pPr>
      <w:r>
        <w:rPr>
          <w:rFonts w:ascii="Times New Roman"/>
          <w:b w:val="false"/>
          <w:i w:val="false"/>
          <w:color w:val="000000"/>
          <w:sz w:val="28"/>
        </w:rPr>
        <w:t>
      мүгедектер;</w:t>
      </w:r>
    </w:p>
    <w:p>
      <w:pPr>
        <w:spacing w:after="0"/>
        <w:ind w:left="0"/>
        <w:jc w:val="both"/>
      </w:pPr>
      <w:r>
        <w:rPr>
          <w:rFonts w:ascii="Times New Roman"/>
          <w:b w:val="false"/>
          <w:i w:val="false"/>
          <w:color w:val="000000"/>
          <w:sz w:val="28"/>
        </w:rPr>
        <w:t>
      туберкулезбен аурулары;</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азаматтары (отбасылары);</w:t>
      </w:r>
    </w:p>
    <w:p>
      <w:pPr>
        <w:spacing w:after="0"/>
        <w:ind w:left="0"/>
        <w:jc w:val="both"/>
      </w:pPr>
      <w:r>
        <w:rPr>
          <w:rFonts w:ascii="Times New Roman"/>
          <w:b w:val="false"/>
          <w:i w:val="false"/>
          <w:color w:val="000000"/>
          <w:sz w:val="28"/>
        </w:rPr>
        <w:t>
      аз қамтылған азаматтары (отбасылары);</w:t>
      </w:r>
    </w:p>
    <w:p>
      <w:pPr>
        <w:spacing w:after="0"/>
        <w:ind w:left="0"/>
        <w:jc w:val="both"/>
      </w:pPr>
      <w:r>
        <w:rPr>
          <w:rFonts w:ascii="Times New Roman"/>
          <w:b w:val="false"/>
          <w:i w:val="false"/>
          <w:color w:val="000000"/>
          <w:sz w:val="28"/>
        </w:rPr>
        <w:t>
      16-жасқа дейінгі мүгедек баланы тәрбиелеп отырған тұлғалары;</w:t>
      </w:r>
    </w:p>
    <w:p>
      <w:pPr>
        <w:spacing w:after="0"/>
        <w:ind w:left="0"/>
        <w:jc w:val="both"/>
      </w:pPr>
      <w:r>
        <w:rPr>
          <w:rFonts w:ascii="Times New Roman"/>
          <w:b w:val="false"/>
          <w:i w:val="false"/>
          <w:color w:val="000000"/>
          <w:sz w:val="28"/>
        </w:rPr>
        <w:t>
      онкологиялық аурулары;</w:t>
      </w:r>
    </w:p>
    <w:p>
      <w:pPr>
        <w:spacing w:after="0"/>
        <w:ind w:left="0"/>
        <w:jc w:val="both"/>
      </w:pPr>
      <w:r>
        <w:rPr>
          <w:rFonts w:ascii="Times New Roman"/>
          <w:b w:val="false"/>
          <w:i w:val="false"/>
          <w:color w:val="000000"/>
          <w:sz w:val="28"/>
        </w:rPr>
        <w:t>
      1941 жылғы 22 маусымнан бастап 1945 жылғы 9 мамыр аралығында кемінде алты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тұлғалар;</w:t>
      </w:r>
    </w:p>
    <w:p>
      <w:pPr>
        <w:spacing w:after="0"/>
        <w:ind w:left="0"/>
        <w:jc w:val="both"/>
      </w:pPr>
      <w:r>
        <w:rPr>
          <w:rFonts w:ascii="Times New Roman"/>
          <w:b w:val="false"/>
          <w:i w:val="false"/>
          <w:color w:val="000000"/>
          <w:sz w:val="28"/>
        </w:rPr>
        <w:t>
      аз қамтылған, көп балалы (отбасылардың), халықтың әлеуметтік жағынан осал топтарына жататын, жоғарғы медициналық оқу мекемелерінде оқитын студенттер.</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белгіленбейтін шектен аспайтын жан басына шаққандағы орташа табыстың бар болуы.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жоғарыда бекітілген тізбе негізінде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Ақмола облысы Шортанды аудандық мәслихатының 02.10.2018 </w:t>
      </w:r>
      <w:r>
        <w:rPr>
          <w:rFonts w:ascii="Times New Roman"/>
          <w:b w:val="false"/>
          <w:i w:val="false"/>
          <w:color w:val="000000"/>
          <w:sz w:val="28"/>
        </w:rPr>
        <w:t>№ С-31/2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9. Әлеуметтік көмек:</w:t>
      </w:r>
    </w:p>
    <w:bookmarkEnd w:id="27"/>
    <w:bookmarkStart w:name="z44" w:id="28"/>
    <w:p>
      <w:pPr>
        <w:spacing w:after="0"/>
        <w:ind w:left="0"/>
        <w:jc w:val="both"/>
      </w:pPr>
      <w:r>
        <w:rPr>
          <w:rFonts w:ascii="Times New Roman"/>
          <w:b w:val="false"/>
          <w:i w:val="false"/>
          <w:color w:val="000000"/>
          <w:sz w:val="28"/>
        </w:rPr>
        <w:t>
      1) 9 мамыр - Жеңіс Күніне:</w:t>
      </w:r>
    </w:p>
    <w:bookmarkEnd w:id="28"/>
    <w:bookmarkStart w:name="z45" w:id="29"/>
    <w:p>
      <w:pPr>
        <w:spacing w:after="0"/>
        <w:ind w:left="0"/>
        <w:jc w:val="both"/>
      </w:pPr>
      <w:r>
        <w:rPr>
          <w:rFonts w:ascii="Times New Roman"/>
          <w:b w:val="false"/>
          <w:i w:val="false"/>
          <w:color w:val="000000"/>
          <w:sz w:val="28"/>
        </w:rPr>
        <w:t>
      Ұлы Отан соғысының қатысушылары мен мүгедектеріне;</w:t>
      </w:r>
    </w:p>
    <w:bookmarkEnd w:id="29"/>
    <w:bookmarkStart w:name="z46" w:id="30"/>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bookmarkEnd w:id="30"/>
    <w:bookmarkStart w:name="z47" w:id="31"/>
    <w:p>
      <w:pPr>
        <w:spacing w:after="0"/>
        <w:ind w:left="0"/>
        <w:jc w:val="both"/>
      </w:pPr>
      <w:r>
        <w:rPr>
          <w:rFonts w:ascii="Times New Roman"/>
          <w:b w:val="false"/>
          <w:i w:val="false"/>
          <w:color w:val="000000"/>
          <w:sz w:val="28"/>
        </w:rPr>
        <w:t>
      Ұлы Отан соғысының қатысушыларына жеңілдіктер мен кепілдіктер бойынша теңестірілген басқа тұлғалардың санаттарына;</w:t>
      </w:r>
    </w:p>
    <w:bookmarkEnd w:id="31"/>
    <w:bookmarkStart w:name="z113" w:id="32"/>
    <w:p>
      <w:pPr>
        <w:spacing w:after="0"/>
        <w:ind w:left="0"/>
        <w:jc w:val="both"/>
      </w:pPr>
      <w:r>
        <w:rPr>
          <w:rFonts w:ascii="Times New Roman"/>
          <w:b w:val="false"/>
          <w:i w:val="false"/>
          <w:color w:val="000000"/>
          <w:sz w:val="28"/>
        </w:rPr>
        <w:t>
      1941 жылғы 22 маусымнан бастап 1945 жылғы 9 мамыр аралығында кемінде алты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тұлғаларға үш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2) Қарттар күніне орай:</w:t>
      </w:r>
    </w:p>
    <w:bookmarkEnd w:id="33"/>
    <w:p>
      <w:pPr>
        <w:spacing w:after="0"/>
        <w:ind w:left="0"/>
        <w:jc w:val="both"/>
      </w:pPr>
      <w:r>
        <w:rPr>
          <w:rFonts w:ascii="Times New Roman"/>
          <w:b w:val="false"/>
          <w:i w:val="false"/>
          <w:color w:val="000000"/>
          <w:sz w:val="28"/>
        </w:rPr>
        <w:t>
      ең төмен және ең төмен зейнетақы мөлшерінен төмен алатын зейнеткерлерге;</w:t>
      </w:r>
    </w:p>
    <w:bookmarkStart w:name="z4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мүгедектер Күніне:</w:t>
      </w:r>
    </w:p>
    <w:bookmarkEnd w:id="34"/>
    <w:bookmarkStart w:name="z51" w:id="35"/>
    <w:p>
      <w:pPr>
        <w:spacing w:after="0"/>
        <w:ind w:left="0"/>
        <w:jc w:val="both"/>
      </w:pPr>
      <w:r>
        <w:rPr>
          <w:rFonts w:ascii="Times New Roman"/>
          <w:b w:val="false"/>
          <w:i w:val="false"/>
          <w:color w:val="000000"/>
          <w:sz w:val="28"/>
        </w:rPr>
        <w:t>
      барлық топтағы мүгедектерге, мүгедек балаларға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Ақмола облысы Шортанды аудандық мәслихатының 24.12.2015 </w:t>
      </w:r>
      <w:r>
        <w:rPr>
          <w:rFonts w:ascii="Times New Roman"/>
          <w:b w:val="false"/>
          <w:i w:val="false"/>
          <w:color w:val="000000"/>
          <w:sz w:val="28"/>
        </w:rPr>
        <w:t>№ С-44/7</w:t>
      </w:r>
      <w:r>
        <w:rPr>
          <w:rFonts w:ascii="Times New Roman"/>
          <w:b w:val="false"/>
          <w:i w:val="false"/>
          <w:color w:val="ff0000"/>
          <w:sz w:val="28"/>
        </w:rPr>
        <w:t xml:space="preserve"> (ресми жарияланған күнінен бастап қолданысқа енгізіледі); 04.08.2016 </w:t>
      </w:r>
      <w:r>
        <w:rPr>
          <w:rFonts w:ascii="Times New Roman"/>
          <w:b w:val="false"/>
          <w:i w:val="false"/>
          <w:color w:val="000000"/>
          <w:sz w:val="28"/>
        </w:rPr>
        <w:t>№ С-6/3</w:t>
      </w:r>
      <w:r>
        <w:rPr>
          <w:rFonts w:ascii="Times New Roman"/>
          <w:b w:val="false"/>
          <w:i w:val="false"/>
          <w:color w:val="ff0000"/>
          <w:sz w:val="28"/>
        </w:rPr>
        <w:t xml:space="preserve"> (ресми жарияланған күнінен бастап қолданысқа енгізіледі); 02.10.2018 </w:t>
      </w:r>
      <w:r>
        <w:rPr>
          <w:rFonts w:ascii="Times New Roman"/>
          <w:b w:val="false"/>
          <w:i w:val="false"/>
          <w:color w:val="000000"/>
          <w:sz w:val="28"/>
        </w:rPr>
        <w:t>№ С-31/2</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10. Өмірлік қиын жағдай туындаған кезде әлеуметтік көмек азаматтарға (отбасыларға) өтініш бойынша азаматтың (отбасының) орта жандық кірісіне қарамастан беріледі:</w:t>
      </w:r>
    </w:p>
    <w:bookmarkEnd w:id="36"/>
    <w:bookmarkStart w:name="z100" w:id="37"/>
    <w:p>
      <w:pPr>
        <w:spacing w:after="0"/>
        <w:ind w:left="0"/>
        <w:jc w:val="both"/>
      </w:pPr>
      <w:r>
        <w:rPr>
          <w:rFonts w:ascii="Times New Roman"/>
          <w:b w:val="false"/>
          <w:i w:val="false"/>
          <w:color w:val="000000"/>
          <w:sz w:val="28"/>
        </w:rPr>
        <w:t>
      1) медициналық мекеменің растауы негізінде амбулаториялық емделудегі туберкулезбен ауыратындарға жылына бір рет он бес айлық есептік көрсеткіш мөлшерінде;</w:t>
      </w:r>
    </w:p>
    <w:bookmarkEnd w:id="37"/>
    <w:bookmarkStart w:name="z101" w:id="38"/>
    <w:p>
      <w:pPr>
        <w:spacing w:after="0"/>
        <w:ind w:left="0"/>
        <w:jc w:val="both"/>
      </w:pPr>
      <w:r>
        <w:rPr>
          <w:rFonts w:ascii="Times New Roman"/>
          <w:b w:val="false"/>
          <w:i w:val="false"/>
          <w:color w:val="000000"/>
          <w:sz w:val="28"/>
        </w:rPr>
        <w:t xml:space="preserve">
      2) онкологиялық стационардың растауы негізінде онкологиялық пайда болған қатерлі ауруы алғаш анықталғандарға жылына бір рет он бес айлық есептік көрсеткіш мөлшерінде; </w:t>
      </w:r>
    </w:p>
    <w:bookmarkEnd w:id="38"/>
    <w:bookmarkStart w:name="z102" w:id="39"/>
    <w:p>
      <w:pPr>
        <w:spacing w:after="0"/>
        <w:ind w:left="0"/>
        <w:jc w:val="both"/>
      </w:pPr>
      <w:r>
        <w:rPr>
          <w:rFonts w:ascii="Times New Roman"/>
          <w:b w:val="false"/>
          <w:i w:val="false"/>
          <w:color w:val="000000"/>
          <w:sz w:val="28"/>
        </w:rPr>
        <w:t>
      3) белгілі мән-жайлар бойынша жедел әлеуметтік көмекке мұқтаж отбасыларға (азаматтарға), өрт, су тасқыны, басқа да табиғи және техногендік сипаттағы дүлей апат сияқты ерекше жағдайларда оқиға туындаған сәттен бастап үш айдан кешіктірмей өтініш бойынша қырық айлық есептік көрсеткіш мөлшерінде;</w:t>
      </w:r>
    </w:p>
    <w:bookmarkEnd w:id="39"/>
    <w:bookmarkStart w:name="z103" w:id="40"/>
    <w:p>
      <w:pPr>
        <w:spacing w:after="0"/>
        <w:ind w:left="0"/>
        <w:jc w:val="both"/>
      </w:pPr>
      <w:r>
        <w:rPr>
          <w:rFonts w:ascii="Times New Roman"/>
          <w:b w:val="false"/>
          <w:i w:val="false"/>
          <w:color w:val="000000"/>
          <w:sz w:val="28"/>
        </w:rPr>
        <w:t xml:space="preserve">
      4) 1 және 2 топтағы мүгедектерге жылына бір рет сегіз айлық есептік көрсеткіш мөлшерінде; </w:t>
      </w:r>
    </w:p>
    <w:bookmarkEnd w:id="40"/>
    <w:bookmarkStart w:name="z104" w:id="41"/>
    <w:p>
      <w:pPr>
        <w:spacing w:after="0"/>
        <w:ind w:left="0"/>
        <w:jc w:val="both"/>
      </w:pPr>
      <w:r>
        <w:rPr>
          <w:rFonts w:ascii="Times New Roman"/>
          <w:b w:val="false"/>
          <w:i w:val="false"/>
          <w:color w:val="000000"/>
          <w:sz w:val="28"/>
        </w:rPr>
        <w:t>
      5) 16 жасқа дейінгі мүгедек баланы тәрбиелеп отырған тұлғаларға жылына бір рет үш айлық есептік көрсеткіш мөлшерінде;</w:t>
      </w:r>
    </w:p>
    <w:bookmarkEnd w:id="41"/>
    <w:bookmarkStart w:name="z105" w:id="42"/>
    <w:p>
      <w:pPr>
        <w:spacing w:after="0"/>
        <w:ind w:left="0"/>
        <w:jc w:val="both"/>
      </w:pPr>
      <w:r>
        <w:rPr>
          <w:rFonts w:ascii="Times New Roman"/>
          <w:b w:val="false"/>
          <w:i w:val="false"/>
          <w:color w:val="000000"/>
          <w:sz w:val="28"/>
        </w:rPr>
        <w:t>
      6) екінші дүниежүзілік соғыс кезеңінде фашистер мен олардың одақтастары құрған концлагерлердің, геттолардың және басқа да еріксіз ұстау орындарының кәмелетке толмаған бұрынғы тұтқындарына ай сайын бір айлық есептік көрсеткіш мөлшерінде;</w:t>
      </w:r>
    </w:p>
    <w:bookmarkEnd w:id="42"/>
    <w:bookmarkStart w:name="z106" w:id="43"/>
    <w:p>
      <w:pPr>
        <w:spacing w:after="0"/>
        <w:ind w:left="0"/>
        <w:jc w:val="both"/>
      </w:pPr>
      <w:r>
        <w:rPr>
          <w:rFonts w:ascii="Times New Roman"/>
          <w:b w:val="false"/>
          <w:i w:val="false"/>
          <w:color w:val="000000"/>
          <w:sz w:val="28"/>
        </w:rPr>
        <w:t>
      7) Ұлы Отан соғысының қатысушылары мен мүгедектеріне облыстық бюджеттен бөлінетін мақсатты трансферттері есебінен ай сайын жүз пайыз мөлшерінде: қызметтерді жеткізушілермен ұсынылған тізілімге сәйкес алушылардың жеке шоттарына аудару арқылы сумен жабдықтау, канализация, жылу, қоқыс шығару, электрмен жабдықтау, қатты отын, байланыс қызметтер (абоненттік төлем), газбен жабдықтау;</w:t>
      </w:r>
    </w:p>
    <w:bookmarkEnd w:id="43"/>
    <w:bookmarkStart w:name="z114" w:id="44"/>
    <w:p>
      <w:pPr>
        <w:spacing w:after="0"/>
        <w:ind w:left="0"/>
        <w:jc w:val="both"/>
      </w:pPr>
      <w:r>
        <w:rPr>
          <w:rFonts w:ascii="Times New Roman"/>
          <w:b w:val="false"/>
          <w:i w:val="false"/>
          <w:color w:val="000000"/>
          <w:sz w:val="28"/>
        </w:rPr>
        <w:t>
      8) жоғарғы медициналық оқу мекемелерінде оқитын аз қамтылған, көп балалы, халықтың (отбасылардың) әлеуметтік жағынан әлсіз тобына жататын студенттерге оқуы үшін бір оқу жылына, жыл сайын, Шортанды ауданында жұмыспен өтеуді ескере отырып, оқу шығындарын жүз пайыз төлеу, төлем оқу мекемесімен жасасқан шарт, аудан әкімімен, Шортанды аудандық орталық ауруханасының бас дәрігерімен және студент арасында жасалған үш жақты келісім шарттың, оқу орнынан берілген анықтаманың, "Шортанды ауданының білім беру бөлімі" мемлекеттік мекемесінің қолдаухатының негізінде көрсетіледі.</w:t>
      </w:r>
    </w:p>
    <w:bookmarkEnd w:id="44"/>
    <w:p>
      <w:pPr>
        <w:spacing w:after="0"/>
        <w:ind w:left="0"/>
        <w:jc w:val="both"/>
      </w:pPr>
      <w:r>
        <w:rPr>
          <w:rFonts w:ascii="Times New Roman"/>
          <w:b w:val="false"/>
          <w:i w:val="false"/>
          <w:color w:val="000000"/>
          <w:sz w:val="28"/>
        </w:rPr>
        <w:t>
      Өмірлік қиын жағдай туындаған кезде әлеуметтік көмек өтініш бойынша әлеуметтік қолдауға мұқтаж ең төменгі күнкөріс деңгейінен төмен орта жандық кірісі бар отбасыларға (азаматтарға) (бұдан әрі - аз қамтылған отбасылар (азаматтар) жылына бір рет сегіз айлық есептік көрсеткіш мөлшерінде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Шортанды аудандық мәслихатының 24.12.2015 </w:t>
      </w:r>
      <w:r>
        <w:rPr>
          <w:rFonts w:ascii="Times New Roman"/>
          <w:b w:val="false"/>
          <w:i w:val="false"/>
          <w:color w:val="000000"/>
          <w:sz w:val="28"/>
        </w:rPr>
        <w:t>№ С-44/7</w:t>
      </w:r>
      <w:r>
        <w:rPr>
          <w:rFonts w:ascii="Times New Roman"/>
          <w:b w:val="false"/>
          <w:i w:val="false"/>
          <w:color w:val="ff0000"/>
          <w:sz w:val="28"/>
        </w:rPr>
        <w:t xml:space="preserve"> (ресми жарияланған күнінен бастап қолданысқа енгізіледі) шешімімен; өзгеріс енгізілді - Ақмола облысы Шортанды аудандық мәслихатының 04.08.2016 </w:t>
      </w:r>
      <w:r>
        <w:rPr>
          <w:rFonts w:ascii="Times New Roman"/>
          <w:b w:val="false"/>
          <w:i w:val="false"/>
          <w:color w:val="000000"/>
          <w:sz w:val="28"/>
        </w:rPr>
        <w:t>№ С-6/3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60" w:id="45"/>
    <w:p>
      <w:pPr>
        <w:spacing w:after="0"/>
        <w:ind w:left="0"/>
        <w:jc w:val="left"/>
      </w:pPr>
      <w:r>
        <w:rPr>
          <w:rFonts w:ascii="Times New Roman"/>
          <w:b/>
          <w:i w:val="false"/>
          <w:color w:val="000000"/>
        </w:rPr>
        <w:t xml:space="preserve"> 3. Әлеуметтік көмек көрсету тәртібі</w:t>
      </w:r>
    </w:p>
    <w:bookmarkEnd w:id="45"/>
    <w:bookmarkStart w:name="z61" w:id="46"/>
    <w:p>
      <w:pPr>
        <w:spacing w:after="0"/>
        <w:ind w:left="0"/>
        <w:jc w:val="both"/>
      </w:pPr>
      <w:r>
        <w:rPr>
          <w:rFonts w:ascii="Times New Roman"/>
          <w:b w:val="false"/>
          <w:i w:val="false"/>
          <w:color w:val="000000"/>
          <w:sz w:val="28"/>
        </w:rPr>
        <w:t>
      11. Атаулы күндер мен мереке күндеріне әлеуметтік көмек уәкілетті ұйымның немесе өзге де ұйымдардың ұсынымы бойынша жергілікті атқарушы органмен бекітілген тізімі бойынша алушылардан өтініштер талап етілмей көрсетіледі.</w:t>
      </w:r>
    </w:p>
    <w:bookmarkEnd w:id="46"/>
    <w:bookmarkStart w:name="z62" w:id="47"/>
    <w:p>
      <w:pPr>
        <w:spacing w:after="0"/>
        <w:ind w:left="0"/>
        <w:jc w:val="both"/>
      </w:pPr>
      <w:r>
        <w:rPr>
          <w:rFonts w:ascii="Times New Roman"/>
          <w:b w:val="false"/>
          <w:i w:val="false"/>
          <w:color w:val="000000"/>
          <w:sz w:val="28"/>
        </w:rPr>
        <w:t>
      12. Ең төменгі күнкөріс деңгейінен төмен орта жандық кірісі бар отбасыларға (азаматтарға) қиын өмірлік жағдай туындаған кезде әлеуметтік көмек алу үшін өтініш беруші өзінің немесе отбасының атынан уәкілетті органға немесе кенттің, ауылдық округтың әкіміне өтінішке қоса мынадай құжаттарды:</w:t>
      </w:r>
    </w:p>
    <w:bookmarkEnd w:id="47"/>
    <w:bookmarkStart w:name="z53" w:id="48"/>
    <w:p>
      <w:pPr>
        <w:spacing w:after="0"/>
        <w:ind w:left="0"/>
        <w:jc w:val="both"/>
      </w:pPr>
      <w:r>
        <w:rPr>
          <w:rFonts w:ascii="Times New Roman"/>
          <w:b w:val="false"/>
          <w:i w:val="false"/>
          <w:color w:val="000000"/>
          <w:sz w:val="28"/>
        </w:rPr>
        <w:t>
      1) жеке басын куәландыратын құжатты;</w:t>
      </w:r>
    </w:p>
    <w:bookmarkEnd w:id="48"/>
    <w:bookmarkStart w:name="z54" w:id="49"/>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9"/>
    <w:bookmarkStart w:name="z55" w:id="50"/>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50"/>
    <w:bookmarkStart w:name="z56" w:id="51"/>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1"/>
    <w:bookmarkStart w:name="z57" w:id="52"/>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2"/>
    <w:p>
      <w:pPr>
        <w:spacing w:after="0"/>
        <w:ind w:left="0"/>
        <w:jc w:val="both"/>
      </w:pPr>
      <w:r>
        <w:rPr>
          <w:rFonts w:ascii="Times New Roman"/>
          <w:b w:val="false"/>
          <w:i w:val="false"/>
          <w:color w:val="000000"/>
          <w:sz w:val="28"/>
        </w:rPr>
        <w:t>
      Отбасының (азаматтың) орта жандық кірісіне қарамастан әлеуметтік көмек алу үшін өтініш беруші мынадай құжаттарды ұсынады:</w:t>
      </w:r>
    </w:p>
    <w:bookmarkStart w:name="z58" w:id="53"/>
    <w:p>
      <w:pPr>
        <w:spacing w:after="0"/>
        <w:ind w:left="0"/>
        <w:jc w:val="both"/>
      </w:pPr>
      <w:r>
        <w:rPr>
          <w:rFonts w:ascii="Times New Roman"/>
          <w:b w:val="false"/>
          <w:i w:val="false"/>
          <w:color w:val="000000"/>
          <w:sz w:val="28"/>
        </w:rPr>
        <w:t>
      1) жеке басын куәландыратын құжатты;</w:t>
      </w:r>
    </w:p>
    <w:bookmarkEnd w:id="53"/>
    <w:bookmarkStart w:name="z59" w:id="54"/>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4"/>
    <w:bookmarkStart w:name="z107" w:id="55"/>
    <w:p>
      <w:pPr>
        <w:spacing w:after="0"/>
        <w:ind w:left="0"/>
        <w:jc w:val="both"/>
      </w:pPr>
      <w:r>
        <w:rPr>
          <w:rFonts w:ascii="Times New Roman"/>
          <w:b w:val="false"/>
          <w:i w:val="false"/>
          <w:color w:val="000000"/>
          <w:sz w:val="28"/>
        </w:rPr>
        <w:t>
      3) екінші деңгейдегі банктерде немесе банк операцияларын іске асыруға тиісті лицензиясы бар ұйымдарда жеке шоты болуын растайтын құжатты;</w:t>
      </w:r>
    </w:p>
    <w:bookmarkEnd w:id="55"/>
    <w:bookmarkStart w:name="z108" w:id="56"/>
    <w:p>
      <w:pPr>
        <w:spacing w:after="0"/>
        <w:ind w:left="0"/>
        <w:jc w:val="both"/>
      </w:pPr>
      <w:r>
        <w:rPr>
          <w:rFonts w:ascii="Times New Roman"/>
          <w:b w:val="false"/>
          <w:i w:val="false"/>
          <w:color w:val="000000"/>
          <w:sz w:val="28"/>
        </w:rPr>
        <w:t>
      4) 16 жасқа дейінгі мүгедек баланы тәрбиелеп отырған тұлғаларға қосымша:</w:t>
      </w:r>
    </w:p>
    <w:bookmarkEnd w:id="56"/>
    <w:p>
      <w:pPr>
        <w:spacing w:after="0"/>
        <w:ind w:left="0"/>
        <w:jc w:val="both"/>
      </w:pPr>
      <w:r>
        <w:rPr>
          <w:rFonts w:ascii="Times New Roman"/>
          <w:b w:val="false"/>
          <w:i w:val="false"/>
          <w:color w:val="000000"/>
          <w:sz w:val="28"/>
        </w:rPr>
        <w:t>
      баланың туу туралы куәлігінің көшірмесін;</w:t>
      </w:r>
    </w:p>
    <w:p>
      <w:pPr>
        <w:spacing w:after="0"/>
        <w:ind w:left="0"/>
        <w:jc w:val="both"/>
      </w:pPr>
      <w:r>
        <w:rPr>
          <w:rFonts w:ascii="Times New Roman"/>
          <w:b w:val="false"/>
          <w:i w:val="false"/>
          <w:color w:val="000000"/>
          <w:sz w:val="28"/>
        </w:rPr>
        <w:t>
      мүгедектік жөніндегі анықтаманың көшірмесін;</w:t>
      </w:r>
    </w:p>
    <w:bookmarkStart w:name="z109" w:id="57"/>
    <w:p>
      <w:pPr>
        <w:spacing w:after="0"/>
        <w:ind w:left="0"/>
        <w:jc w:val="both"/>
      </w:pPr>
      <w:r>
        <w:rPr>
          <w:rFonts w:ascii="Times New Roman"/>
          <w:b w:val="false"/>
          <w:i w:val="false"/>
          <w:color w:val="000000"/>
          <w:sz w:val="28"/>
        </w:rPr>
        <w:t>
      5) 1, 2 топтағы мүгедектерге, қосымша:</w:t>
      </w:r>
    </w:p>
    <w:bookmarkEnd w:id="57"/>
    <w:p>
      <w:pPr>
        <w:spacing w:after="0"/>
        <w:ind w:left="0"/>
        <w:jc w:val="both"/>
      </w:pPr>
      <w:r>
        <w:rPr>
          <w:rFonts w:ascii="Times New Roman"/>
          <w:b w:val="false"/>
          <w:i w:val="false"/>
          <w:color w:val="000000"/>
          <w:sz w:val="28"/>
        </w:rPr>
        <w:t>
      мүгедектік жөніндегі анықтаманың көшірмесін;</w:t>
      </w:r>
    </w:p>
    <w:bookmarkStart w:name="z110" w:id="58"/>
    <w:p>
      <w:pPr>
        <w:spacing w:after="0"/>
        <w:ind w:left="0"/>
        <w:jc w:val="both"/>
      </w:pPr>
      <w:r>
        <w:rPr>
          <w:rFonts w:ascii="Times New Roman"/>
          <w:b w:val="false"/>
          <w:i w:val="false"/>
          <w:color w:val="000000"/>
          <w:sz w:val="28"/>
        </w:rPr>
        <w:t>
      6) белгілі мән-жайлар бойынша жедел әлеуметтік көмекке мұқтаж отбасыларға (азаматтарға), өрт, су тасқыны, басқа да табиғи және техногендік сипаттағы дүлей апат сияқты ерекше жағдайларда отбасыларға (азаматтарға), қосымша:</w:t>
      </w:r>
    </w:p>
    <w:bookmarkEnd w:id="58"/>
    <w:p>
      <w:pPr>
        <w:spacing w:after="0"/>
        <w:ind w:left="0"/>
        <w:jc w:val="both"/>
      </w:pPr>
      <w:r>
        <w:rPr>
          <w:rFonts w:ascii="Times New Roman"/>
          <w:b w:val="false"/>
          <w:i w:val="false"/>
          <w:color w:val="000000"/>
          <w:sz w:val="28"/>
        </w:rPr>
        <w:t>
      арнайы қызметтермен берілген (тілсіз жау) өрт туралы актіні.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Шортанды аудандық мәслихатының 24.12.2015 </w:t>
      </w:r>
      <w:r>
        <w:rPr>
          <w:rFonts w:ascii="Times New Roman"/>
          <w:b w:val="false"/>
          <w:i w:val="false"/>
          <w:color w:val="000000"/>
          <w:sz w:val="28"/>
        </w:rPr>
        <w:t>№ С-44/7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12-1. Аз қамтылған, көп балалы, халықтың (отбасылардың) әлеуметтік жағынан әлсіз тобына жататын жоғарғы медициналық оқу мекемелерінде оқитын студенттер әлеуметтік көмек алу үшін мынадай құжаттарды ұсынады:</w:t>
      </w:r>
      <w:r>
        <w:br/>
      </w:r>
      <w:r>
        <w:rPr>
          <w:rFonts w:ascii="Times New Roman"/>
          <w:b w:val="false"/>
          <w:i w:val="false"/>
          <w:color w:val="000000"/>
          <w:sz w:val="28"/>
        </w:rPr>
        <w:t>
      оқу орнынан шарт;</w:t>
      </w:r>
      <w:r>
        <w:br/>
      </w:r>
      <w:r>
        <w:rPr>
          <w:rFonts w:ascii="Times New Roman"/>
          <w:b w:val="false"/>
          <w:i w:val="false"/>
          <w:color w:val="000000"/>
          <w:sz w:val="28"/>
        </w:rPr>
        <w:t>
      аудан әкімі, Шортанды аудандық орталық ауруханасының бас дәрігерімен және студент арасында жасалған үш жақты келісім шарты;</w:t>
      </w:r>
      <w:r>
        <w:br/>
      </w:r>
      <w:r>
        <w:rPr>
          <w:rFonts w:ascii="Times New Roman"/>
          <w:b w:val="false"/>
          <w:i w:val="false"/>
          <w:color w:val="000000"/>
          <w:sz w:val="28"/>
        </w:rPr>
        <w:t>
      оқу орнынан анықтама;</w:t>
      </w:r>
      <w:r>
        <w:br/>
      </w:r>
      <w:r>
        <w:rPr>
          <w:rFonts w:ascii="Times New Roman"/>
          <w:b w:val="false"/>
          <w:i w:val="false"/>
          <w:color w:val="000000"/>
          <w:sz w:val="28"/>
        </w:rPr>
        <w:t>
      көп балалы отбасының мәртебесін растайтын анықтама немесе өтініш берушінің аз қамтылған, халыққа (отбасыларға) әлеуметтік жағынан әлсіз тобына жататындығын растайтын анықтама;</w:t>
      </w:r>
      <w:r>
        <w:br/>
      </w:r>
      <w:r>
        <w:rPr>
          <w:rFonts w:ascii="Times New Roman"/>
          <w:b w:val="false"/>
          <w:i w:val="false"/>
          <w:color w:val="000000"/>
          <w:sz w:val="28"/>
        </w:rPr>
        <w:t>
      "Шортанды ауданының білім беру бөлімі" мемлекеттік мекемесінің қолдаухаты.</w:t>
      </w:r>
      <w:r>
        <w:br/>
      </w:r>
      <w:r>
        <w:rPr>
          <w:rFonts w:ascii="Times New Roman"/>
          <w:b w:val="false"/>
          <w:i w:val="false"/>
          <w:color w:val="000000"/>
          <w:sz w:val="28"/>
        </w:rPr>
        <w:t>
</w:t>
      </w:r>
      <w:r>
        <w:rPr>
          <w:rFonts w:ascii="Times New Roman"/>
          <w:b w:val="false"/>
          <w:i w:val="false"/>
          <w:color w:val="ff0000"/>
          <w:sz w:val="28"/>
        </w:rPr>
        <w:t xml:space="preserve">      Ескерту. 3 тарау 12-1 тармақпен толықтырылды - Ақмола облысы Шортанды аудандық мәслихатының 04.08.2016 </w:t>
      </w:r>
      <w:r>
        <w:rPr>
          <w:rFonts w:ascii="Times New Roman"/>
          <w:b w:val="false"/>
          <w:i w:val="false"/>
          <w:color w:val="000000"/>
          <w:sz w:val="28"/>
        </w:rPr>
        <w:t>№ С-6/3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9"/>
    <w:bookmarkStart w:name="z74" w:id="60"/>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ауылдық округтердің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0"/>
    <w:bookmarkStart w:name="z75" w:id="61"/>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61"/>
    <w:bookmarkStart w:name="z76" w:id="62"/>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2"/>
    <w:bookmarkStart w:name="z77" w:id="63"/>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3"/>
    <w:bookmarkStart w:name="z78" w:id="64"/>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4"/>
    <w:bookmarkStart w:name="z79" w:id="65"/>
    <w:p>
      <w:pPr>
        <w:spacing w:after="0"/>
        <w:ind w:left="0"/>
        <w:jc w:val="both"/>
      </w:pPr>
      <w:r>
        <w:rPr>
          <w:rFonts w:ascii="Times New Roman"/>
          <w:b w:val="false"/>
          <w:i w:val="false"/>
          <w:color w:val="000000"/>
          <w:sz w:val="28"/>
        </w:rPr>
        <w:t>
      18.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5"/>
    <w:bookmarkStart w:name="z80" w:id="66"/>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6"/>
    <w:bookmarkStart w:name="z81" w:id="67"/>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7"/>
    <w:bookmarkStart w:name="z82" w:id="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8"/>
    <w:bookmarkStart w:name="z83" w:id="69"/>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Ақмола облысы Шортанды аудандық мәслихатының 11.05.2016 </w:t>
      </w:r>
      <w:r>
        <w:rPr>
          <w:rFonts w:ascii="Times New Roman"/>
          <w:b w:val="false"/>
          <w:i w:val="false"/>
          <w:color w:val="000000"/>
          <w:sz w:val="28"/>
        </w:rPr>
        <w:t>№ С-3/3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5" w:id="70"/>
    <w:p>
      <w:pPr>
        <w:spacing w:after="0"/>
        <w:ind w:left="0"/>
        <w:jc w:val="both"/>
      </w:pPr>
      <w:r>
        <w:rPr>
          <w:rFonts w:ascii="Times New Roman"/>
          <w:b w:val="false"/>
          <w:i w:val="false"/>
          <w:color w:val="000000"/>
          <w:sz w:val="28"/>
        </w:rPr>
        <w:t>
      23. Әлеуметтік көмек көрсетуден бас тарту:</w:t>
      </w:r>
    </w:p>
    <w:bookmarkEnd w:id="70"/>
    <w:bookmarkStart w:name="z86" w:id="7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1"/>
    <w:bookmarkStart w:name="z87" w:id="72"/>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2"/>
    <w:bookmarkStart w:name="z88" w:id="73"/>
    <w:p>
      <w:pPr>
        <w:spacing w:after="0"/>
        <w:ind w:left="0"/>
        <w:jc w:val="both"/>
      </w:pPr>
      <w:r>
        <w:rPr>
          <w:rFonts w:ascii="Times New Roman"/>
          <w:b w:val="false"/>
          <w:i w:val="false"/>
          <w:color w:val="000000"/>
          <w:sz w:val="28"/>
        </w:rPr>
        <w:t>
      3) әлеуметтік көмек көрсету үшін тұлғаның (отбасының) жан басына шаққандағы орташа табысы шектен артқан жағдайларда жүзеге асырылады.</w:t>
      </w:r>
    </w:p>
    <w:bookmarkEnd w:id="73"/>
    <w:bookmarkStart w:name="z89" w:id="74"/>
    <w:p>
      <w:pPr>
        <w:spacing w:after="0"/>
        <w:ind w:left="0"/>
        <w:jc w:val="both"/>
      </w:pPr>
      <w:r>
        <w:rPr>
          <w:rFonts w:ascii="Times New Roman"/>
          <w:b w:val="false"/>
          <w:i w:val="false"/>
          <w:color w:val="000000"/>
          <w:sz w:val="28"/>
        </w:rPr>
        <w:t>
      24. Әлеуметтік көмек ұсынуға шығыстарды қаржыландыру Шортанды ауданының бюджетінде көзделген ағымдағы қаржы жылына арналған қаражат шегінде жүзеге асырылады.</w:t>
      </w:r>
    </w:p>
    <w:bookmarkEnd w:id="74"/>
    <w:bookmarkStart w:name="z90" w:id="75"/>
    <w:p>
      <w:pPr>
        <w:spacing w:after="0"/>
        <w:ind w:left="0"/>
        <w:jc w:val="left"/>
      </w:pPr>
      <w:r>
        <w:rPr>
          <w:rFonts w:ascii="Times New Roman"/>
          <w:b/>
          <w:i w:val="false"/>
          <w:color w:val="000000"/>
        </w:rPr>
        <w:t xml:space="preserve"> 4. Көрсетілетін әлеуметтік көмекті тоқтату және</w:t>
      </w:r>
      <w:r>
        <w:br/>
      </w:r>
      <w:r>
        <w:rPr>
          <w:rFonts w:ascii="Times New Roman"/>
          <w:b/>
          <w:i w:val="false"/>
          <w:color w:val="000000"/>
        </w:rPr>
        <w:t>қайтару үшін негіздемелер</w:t>
      </w:r>
    </w:p>
    <w:bookmarkEnd w:id="75"/>
    <w:bookmarkStart w:name="z91" w:id="76"/>
    <w:p>
      <w:pPr>
        <w:spacing w:after="0"/>
        <w:ind w:left="0"/>
        <w:jc w:val="both"/>
      </w:pPr>
      <w:r>
        <w:rPr>
          <w:rFonts w:ascii="Times New Roman"/>
          <w:b w:val="false"/>
          <w:i w:val="false"/>
          <w:color w:val="000000"/>
          <w:sz w:val="28"/>
        </w:rPr>
        <w:t>
      25. Әлеуметтік көмек:</w:t>
      </w:r>
    </w:p>
    <w:bookmarkEnd w:id="76"/>
    <w:bookmarkStart w:name="z92" w:id="77"/>
    <w:p>
      <w:pPr>
        <w:spacing w:after="0"/>
        <w:ind w:left="0"/>
        <w:jc w:val="both"/>
      </w:pPr>
      <w:r>
        <w:rPr>
          <w:rFonts w:ascii="Times New Roman"/>
          <w:b w:val="false"/>
          <w:i w:val="false"/>
          <w:color w:val="000000"/>
          <w:sz w:val="28"/>
        </w:rPr>
        <w:t>
      1) алушы қайтыс болған;</w:t>
      </w:r>
    </w:p>
    <w:bookmarkEnd w:id="77"/>
    <w:bookmarkStart w:name="z93" w:id="78"/>
    <w:p>
      <w:pPr>
        <w:spacing w:after="0"/>
        <w:ind w:left="0"/>
        <w:jc w:val="both"/>
      </w:pPr>
      <w:r>
        <w:rPr>
          <w:rFonts w:ascii="Times New Roman"/>
          <w:b w:val="false"/>
          <w:i w:val="false"/>
          <w:color w:val="000000"/>
          <w:sz w:val="28"/>
        </w:rPr>
        <w:t>
      2) алушы Шортанды ауданының шегінен тыс тұрақты тұруға кеткен;</w:t>
      </w:r>
    </w:p>
    <w:bookmarkEnd w:id="78"/>
    <w:bookmarkStart w:name="z94" w:id="7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9"/>
    <w:bookmarkStart w:name="z95" w:id="8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0"/>
    <w:bookmarkStart w:name="z96" w:id="8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1"/>
    <w:bookmarkStart w:name="z97" w:id="82"/>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82"/>
    <w:bookmarkStart w:name="z98" w:id="83"/>
    <w:p>
      <w:pPr>
        <w:spacing w:after="0"/>
        <w:ind w:left="0"/>
        <w:jc w:val="left"/>
      </w:pPr>
      <w:r>
        <w:rPr>
          <w:rFonts w:ascii="Times New Roman"/>
          <w:b/>
          <w:i w:val="false"/>
          <w:color w:val="000000"/>
        </w:rPr>
        <w:t xml:space="preserve"> 5. Қорытынды ереже</w:t>
      </w:r>
    </w:p>
    <w:bookmarkEnd w:id="83"/>
    <w:bookmarkStart w:name="z99" w:id="84"/>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