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e14" w14:textId="06f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2010 жылғы 13 мамырдағы № А-1/112 "Шортанды ауданында халықтың нысаналы топтарына жататын тұлғалардың қосымша тізбесін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2013 жылғы 17 қазандағы № А-9/228 қаулысы. Ақмола облысының Әділет департаментінде 2013 жылғы 15 қарашада № 3879 болып тіркелді. Күші жойылды - Ақмола облысы Шортанды ауданы әкімдігінің 2016 жылғы 7 сәуірдегі № А-3/78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ауданы әкімдігінің 07.04.2016 </w:t>
      </w:r>
      <w:r>
        <w:rPr>
          <w:rFonts w:ascii="Times New Roman"/>
          <w:b w:val="false"/>
          <w:i w:val="false"/>
          <w:color w:val="ff0000"/>
          <w:sz w:val="28"/>
        </w:rPr>
        <w:t>№ А-3/78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ауданы әкімдігінің "Шортанды ауданында халықтың нысаналы топтарына жататын тұлғалардың қосымша тізбесін белгілеу туралы" 2010 жылғы 13 мамырдағы № А-1/112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1-18-114 болып тіркелген, аудандық "Өрлеу" газетінде 2010 жылғы 5 маусымда және аудандық "Вести" газетінде 2010 жылғы 5 маусымда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""Қазақстан Республикасындағы мемлекеттік басқару және өзін-өзі басқару туралы" Қазақстан Республикасы Заңының 31 бабына, "Халықты жұмыспен қамту туралы" Қазақстан Республикасының 2001 жылғы 23 қаңтардағы Заңының 5 бабының 2 тармағына, 7 бабының 2) тармақшасына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