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c2d3" w14:textId="c93c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жылдың 20 желтоқсанындағы № С-12/2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2013 жылғы 2 қазандағы № С-20/2 шешімі. Ақмола облысының Әділет департаментінде 2013 жылғы 23 қазанда № 3851 болып тіркелді. Қолданылу мерзімінің аяқталуына байланысты күші жойылды - (Ақмола облысы Шортанды аудандық мәслихатының 2014 жылғы 31 қазандағы № 313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31.10.2014 № 313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2013 жылдың 17 қыркүйегіндегі № 5С-17-2 «Ақмола облыстық мәслихатының 2012 жылғы 7 желтоқсандағы № 5С-8-2 «2013-2015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«2013-2015 жылдарға арналған аудан бюджеті туралы» 2012 жылдың 20 желтоқсанындағы № С-12/2 (нормативтік құқықтық актілерді мемлекеттік тіркеудің Тізілімінде № 3574 тіркелген, 2013 жылдың 19 қаңтарында аудандық «Вести» газетінде және 2013 жылдың 19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қосымшаларға сәйкес, оның ішінде 2013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2 284 241,9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1 693 623,9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2 348 210,7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14 567,2 мың теңге, соның ішінде: бюджеттік кредиттер – 20 774,2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21 649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21 649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(-100 185)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100 185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білім беру объектілеріне өртке қарсы iс-шаралар жүргізуге 21 360,4 мың теңге сомасында, соның ішінде автоматты өрт дабылдамасын орнатуға 14 960,4 мың теңге, балабақша ғимараттарынан қазандықтарды шығаруға 6 400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Бектау селосының су құбырлары желілерін және құрылыстарын қайта жаңартуға 9 013,3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Андреевка селосында және Октябрьское селосында су құбырлары желілерін және құрылыстарын қайта құруға 16 664,5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Шортанды кентінің (1 кезек) су құбырлары желілерін және құрылыстарын қайта жаңарту және су тартуға 1 978,8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мамандарды әлеуметтік қолдау шараларын іске асыруға 8 396,5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жергілікті атқарушы органдардың штаттық санын ұлғайтуға 4 364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 бюджетінде мамандарды әлеуметтік қолдау шараларын іске асыру үшін республикалық бюджеттен 20 772 мың теңге сомасында бюджеттік кредиттер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«2013-2015 жылдарға арналған аудан бюджеті туралы» 2012 жылдың 20 желтоқсанындағы № С-12/2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В.Волокитин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Г.Сәдуақасова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қазанындағы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34"/>
        <w:gridCol w:w="655"/>
        <w:gridCol w:w="741"/>
        <w:gridCol w:w="8590"/>
        <w:gridCol w:w="25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2284241,9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2348210,7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184325,9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165094,9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44698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96884,9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95040,9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1443727,1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218338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121007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1155995,8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1155995,8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1122225,8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69393,3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66324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65828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169572,8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1323,3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1323,3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15664,7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14828,8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131247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12148,8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106958,2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22216,6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8650,6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6453,6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220182,7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26061,5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9774,6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9704,6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170277,2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170277,2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5320,2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-100185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қазанындағы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380"/>
        <w:gridCol w:w="768"/>
        <w:gridCol w:w="617"/>
        <w:gridCol w:w="8810"/>
        <w:gridCol w:w="258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141584,7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96884,9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96884,9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96884,9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95040,9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11857,8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2870"/>
        <w:gridCol w:w="2511"/>
        <w:gridCol w:w="2478"/>
        <w:gridCol w:w="2871"/>
      </w:tblGrid>
      <w:tr>
        <w:trPr>
          <w:trHeight w:val="4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9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10173,5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46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9765,5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7851,5</w:t>
            </w:r>
          </w:p>
        </w:tc>
      </w:tr>
      <w:tr>
        <w:trPr>
          <w:trHeight w:val="1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115"/>
        <w:gridCol w:w="2418"/>
        <w:gridCol w:w="2418"/>
        <w:gridCol w:w="2115"/>
        <w:gridCol w:w="2419"/>
      </w:tblGrid>
      <w:tr>
        <w:trPr>
          <w:trHeight w:val="43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9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11658,4</w:t>
            </w:r>
          </w:p>
        </w:tc>
      </w:tr>
      <w:tr>
        <w:trPr>
          <w:trHeight w:val="13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28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46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15863,7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7553,4</w:t>
            </w:r>
          </w:p>
        </w:tc>
      </w:tr>
      <w:tr>
        <w:trPr>
          <w:trHeight w:val="18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7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