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b06d" w14:textId="2f7b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2013 жылға арналған субсидия алушылардың тізіміне қосуға арналған өтінімдерді ұсыну мерзімі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2013 жылғы 30 сәуірдегі № А-4/108 қаулысы. Ақмола облысының Әділет департаментінде 2013 жылғы 15 мамырда № 3734 болып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3 сәуірдегі № 227 қорытындысының негізінде,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бойынша 2013 жылға арналған субсидия алушылардың тізіміне қосуға арналған өтінімдерді ұсыну мерзімі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мамырында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С.Қамзебаев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Шортанды ауданы бойынша 2013 жылға арналған субсидия алушылардың тізіміне қосуға арналған өтінімдерді ұсыну мерзімі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991"/>
        <w:gridCol w:w="3053"/>
        <w:gridCol w:w="4904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Ортакеш пісетін жаздық бидай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жаздық бидай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Ортаерте пісетін жаздық бидай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мамырдан 30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4 маусымға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30 мамырға дейін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4 маусымға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17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жүгері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көктемгі егісі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13 мамырға дейін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14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