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48b6" w14:textId="10f4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2013 жылғы 25 желтоқсандағы № 173/24-5 шешімі. Ақмола облысының Әділет департаментінде 2014 жылғы 23 қаңтарда № 3983 болып тіркелді. Қолданылу мерзімінің аяқталуына байланысты күші жойылды - (Ақмола облысы Целиноград аудандық мәслихатының 2015 жылғы 15 қаңтардағы № 01-04/1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Целиноград аудандық мәслихатының 15.01.2015 № 01-04/1 хатымен).</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Целиноград аудандық мәслихатының 22.09.2014 </w:t>
      </w:r>
      <w:r>
        <w:rPr>
          <w:rFonts w:ascii="Times New Roman"/>
          <w:b w:val="false"/>
          <w:i w:val="false"/>
          <w:color w:val="ff0000"/>
          <w:sz w:val="28"/>
        </w:rPr>
        <w:t>№ 234/34-5</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2009 жылғы 18 ақпандағы № 183 Қазақстан Республикасы Үкіметінің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Ақмола облысы Целиноград аудандық мәслихатының 22.09.2014 </w:t>
      </w:r>
      <w:r>
        <w:rPr>
          <w:rFonts w:ascii="Times New Roman"/>
          <w:b w:val="false"/>
          <w:i w:val="false"/>
          <w:color w:val="000000"/>
          <w:sz w:val="28"/>
        </w:rPr>
        <w:t>№ 234/34-5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2014 жылға арналған 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келесі әлеуметтік қолдау шаралары:</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 беру түрінде;</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 мөлшерінен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Ақмола облысы Целиноград аудандық мәслихатының 22.09.2014 </w:t>
      </w:r>
      <w:r>
        <w:rPr>
          <w:rFonts w:ascii="Times New Roman"/>
          <w:b w:val="false"/>
          <w:i w:val="false"/>
          <w:color w:val="000000"/>
          <w:sz w:val="28"/>
        </w:rPr>
        <w:t>№ 234/34-5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 сессиясының төрайымы             Г. Саптаякова</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 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Б. Мауленов</w:t>
      </w:r>
    </w:p>
    <w:p>
      <w:pPr>
        <w:spacing w:after="0"/>
        <w:ind w:left="0"/>
        <w:jc w:val="both"/>
      </w:pPr>
      <w:r>
        <w:rPr>
          <w:rFonts w:ascii="Times New Roman"/>
          <w:b w:val="false"/>
          <w:i/>
          <w:color w:val="000000"/>
          <w:sz w:val="28"/>
        </w:rPr>
        <w:t>      «Целиноград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 басшысы                           Ә. Ыбраева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