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c65e5" w14:textId="aec65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2013 жылғы 25 желтоқсандағы № 172/24-5 шешімі. Ақмола облысының Әділет департаментінде 2014 жылғы 9 қаңтарда № 3942 болып тіркелді. Қолданылу мерзімінің аяқталуына байланысты күші жойылды - (Ақмола облысы Целиноград аудандық мәслихатының 2015 жылғы 15 қаңтардағы № 01-04/1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Целиноград аудандық мәслихатының 15.01.2015 № 01-04/1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Целиноград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15 305 481,3 мың теңге, соның ішінде:</w:t>
      </w:r>
      <w:r>
        <w:br/>
      </w:r>
      <w:r>
        <w:rPr>
          <w:rFonts w:ascii="Times New Roman"/>
          <w:b w:val="false"/>
          <w:i w:val="false"/>
          <w:color w:val="000000"/>
          <w:sz w:val="28"/>
        </w:rPr>
        <w:t>
      салықтық түсімдер – 814 631 мың теңге;</w:t>
      </w:r>
      <w:r>
        <w:br/>
      </w:r>
      <w:r>
        <w:rPr>
          <w:rFonts w:ascii="Times New Roman"/>
          <w:b w:val="false"/>
          <w:i w:val="false"/>
          <w:color w:val="000000"/>
          <w:sz w:val="28"/>
        </w:rPr>
        <w:t>
      салықтық емес түсімдер – 16 851,8 мың теңге;</w:t>
      </w:r>
      <w:r>
        <w:br/>
      </w:r>
      <w:r>
        <w:rPr>
          <w:rFonts w:ascii="Times New Roman"/>
          <w:b w:val="false"/>
          <w:i w:val="false"/>
          <w:color w:val="000000"/>
          <w:sz w:val="28"/>
        </w:rPr>
        <w:t>
      негізгі капиталды сатудан түсетін түсімдер – 223 664 мың теңге;</w:t>
      </w:r>
      <w:r>
        <w:br/>
      </w:r>
      <w:r>
        <w:rPr>
          <w:rFonts w:ascii="Times New Roman"/>
          <w:b w:val="false"/>
          <w:i w:val="false"/>
          <w:color w:val="000000"/>
          <w:sz w:val="28"/>
        </w:rPr>
        <w:t>
      трансферттердің түсімдері – 14 250 334,5 мың теңге;</w:t>
      </w:r>
      <w:r>
        <w:br/>
      </w:r>
      <w:r>
        <w:rPr>
          <w:rFonts w:ascii="Times New Roman"/>
          <w:b w:val="false"/>
          <w:i w:val="false"/>
          <w:color w:val="000000"/>
          <w:sz w:val="28"/>
        </w:rPr>
        <w:t>
</w:t>
      </w:r>
      <w:r>
        <w:rPr>
          <w:rFonts w:ascii="Times New Roman"/>
          <w:b w:val="false"/>
          <w:i w:val="false"/>
          <w:color w:val="000000"/>
          <w:sz w:val="28"/>
        </w:rPr>
        <w:t>
      2) шығындар – 15 720 579,9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53 669 мың теңге:</w:t>
      </w:r>
      <w:r>
        <w:br/>
      </w:r>
      <w:r>
        <w:rPr>
          <w:rFonts w:ascii="Times New Roman"/>
          <w:b w:val="false"/>
          <w:i w:val="false"/>
          <w:color w:val="000000"/>
          <w:sz w:val="28"/>
        </w:rPr>
        <w:t>
      бюджеттік кредиттер – 58 338 мың теңге;</w:t>
      </w:r>
      <w:r>
        <w:br/>
      </w:r>
      <w:r>
        <w:rPr>
          <w:rFonts w:ascii="Times New Roman"/>
          <w:b w:val="false"/>
          <w:i w:val="false"/>
          <w:color w:val="000000"/>
          <w:sz w:val="28"/>
        </w:rPr>
        <w:t>
      бюджеттік кредиттерді өтеу – 4 669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20 500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-489 267,6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489 267,6 мың теңге:</w:t>
      </w:r>
      <w:r>
        <w:br/>
      </w:r>
      <w:r>
        <w:rPr>
          <w:rFonts w:ascii="Times New Roman"/>
          <w:b w:val="false"/>
          <w:i w:val="false"/>
          <w:color w:val="000000"/>
          <w:sz w:val="28"/>
        </w:rPr>
        <w:t>
      қарыздар түсімі – 58 338 мың теңге;</w:t>
      </w:r>
      <w:r>
        <w:br/>
      </w:r>
      <w:r>
        <w:rPr>
          <w:rFonts w:ascii="Times New Roman"/>
          <w:b w:val="false"/>
          <w:i w:val="false"/>
          <w:color w:val="000000"/>
          <w:sz w:val="28"/>
        </w:rPr>
        <w:t>
      қарыздарды өтеу – 4 669 мың теңге;</w:t>
      </w:r>
      <w:r>
        <w:br/>
      </w:r>
      <w:r>
        <w:rPr>
          <w:rFonts w:ascii="Times New Roman"/>
          <w:b w:val="false"/>
          <w:i w:val="false"/>
          <w:color w:val="000000"/>
          <w:sz w:val="28"/>
        </w:rPr>
        <w:t>
      бюджет қаражатының пайдаланылатын қалдықтары - 435 598,6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Целиноград аудандық мәслихатының 25.11.2014 </w:t>
      </w:r>
      <w:r>
        <w:rPr>
          <w:rFonts w:ascii="Times New Roman"/>
          <w:b w:val="false"/>
          <w:i w:val="false"/>
          <w:color w:val="000000"/>
          <w:sz w:val="28"/>
        </w:rPr>
        <w:t>№ 255/37-5</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Аудандық бюджеттің кірістері келесі көздер есебінен бекітілсін:</w:t>
      </w:r>
      <w:r>
        <w:br/>
      </w:r>
      <w:r>
        <w:rPr>
          <w:rFonts w:ascii="Times New Roman"/>
          <w:b w:val="false"/>
          <w:i w:val="false"/>
          <w:color w:val="000000"/>
          <w:sz w:val="28"/>
        </w:rPr>
        <w:t>
</w:t>
      </w:r>
      <w:r>
        <w:rPr>
          <w:rFonts w:ascii="Times New Roman"/>
          <w:b w:val="false"/>
          <w:i w:val="false"/>
          <w:color w:val="000000"/>
          <w:sz w:val="28"/>
        </w:rPr>
        <w:t>
      1) салықтық түсімдер:</w:t>
      </w:r>
      <w:r>
        <w:br/>
      </w:r>
      <w:r>
        <w:rPr>
          <w:rFonts w:ascii="Times New Roman"/>
          <w:b w:val="false"/>
          <w:i w:val="false"/>
          <w:color w:val="000000"/>
          <w:sz w:val="28"/>
        </w:rPr>
        <w:t>
</w:t>
      </w:r>
      <w:r>
        <w:rPr>
          <w:rFonts w:ascii="Times New Roman"/>
          <w:b w:val="false"/>
          <w:i w:val="false"/>
          <w:color w:val="000000"/>
          <w:sz w:val="28"/>
        </w:rPr>
        <w:t>
      жеке табыс салығынан;</w:t>
      </w:r>
      <w:r>
        <w:br/>
      </w:r>
      <w:r>
        <w:rPr>
          <w:rFonts w:ascii="Times New Roman"/>
          <w:b w:val="false"/>
          <w:i w:val="false"/>
          <w:color w:val="000000"/>
          <w:sz w:val="28"/>
        </w:rPr>
        <w:t>
</w:t>
      </w:r>
      <w:r>
        <w:rPr>
          <w:rFonts w:ascii="Times New Roman"/>
          <w:b w:val="false"/>
          <w:i w:val="false"/>
          <w:color w:val="000000"/>
          <w:sz w:val="28"/>
        </w:rPr>
        <w:t>
      әлеуметтік салықтан;</w:t>
      </w:r>
      <w:r>
        <w:br/>
      </w:r>
      <w:r>
        <w:rPr>
          <w:rFonts w:ascii="Times New Roman"/>
          <w:b w:val="false"/>
          <w:i w:val="false"/>
          <w:color w:val="000000"/>
          <w:sz w:val="28"/>
        </w:rPr>
        <w:t>
</w:t>
      </w:r>
      <w:r>
        <w:rPr>
          <w:rFonts w:ascii="Times New Roman"/>
          <w:b w:val="false"/>
          <w:i w:val="false"/>
          <w:color w:val="000000"/>
          <w:sz w:val="28"/>
        </w:rPr>
        <w:t>
      мүлік салығынан;</w:t>
      </w:r>
      <w:r>
        <w:br/>
      </w:r>
      <w:r>
        <w:rPr>
          <w:rFonts w:ascii="Times New Roman"/>
          <w:b w:val="false"/>
          <w:i w:val="false"/>
          <w:color w:val="000000"/>
          <w:sz w:val="28"/>
        </w:rPr>
        <w:t>
</w:t>
      </w:r>
      <w:r>
        <w:rPr>
          <w:rFonts w:ascii="Times New Roman"/>
          <w:b w:val="false"/>
          <w:i w:val="false"/>
          <w:color w:val="000000"/>
          <w:sz w:val="28"/>
        </w:rPr>
        <w:t>
      жер салығынан;</w:t>
      </w:r>
      <w:r>
        <w:br/>
      </w:r>
      <w:r>
        <w:rPr>
          <w:rFonts w:ascii="Times New Roman"/>
          <w:b w:val="false"/>
          <w:i w:val="false"/>
          <w:color w:val="000000"/>
          <w:sz w:val="28"/>
        </w:rPr>
        <w:t>
</w:t>
      </w:r>
      <w:r>
        <w:rPr>
          <w:rFonts w:ascii="Times New Roman"/>
          <w:b w:val="false"/>
          <w:i w:val="false"/>
          <w:color w:val="000000"/>
          <w:sz w:val="28"/>
        </w:rPr>
        <w:t>
      көлік салықтарынан;</w:t>
      </w:r>
      <w:r>
        <w:br/>
      </w:r>
      <w:r>
        <w:rPr>
          <w:rFonts w:ascii="Times New Roman"/>
          <w:b w:val="false"/>
          <w:i w:val="false"/>
          <w:color w:val="000000"/>
          <w:sz w:val="28"/>
        </w:rPr>
        <w:t>
</w:t>
      </w:r>
      <w:r>
        <w:rPr>
          <w:rFonts w:ascii="Times New Roman"/>
          <w:b w:val="false"/>
          <w:i w:val="false"/>
          <w:color w:val="000000"/>
          <w:sz w:val="28"/>
        </w:rPr>
        <w:t>
      бірыңғай жер салығынан;</w:t>
      </w:r>
      <w:r>
        <w:br/>
      </w:r>
      <w:r>
        <w:rPr>
          <w:rFonts w:ascii="Times New Roman"/>
          <w:b w:val="false"/>
          <w:i w:val="false"/>
          <w:color w:val="000000"/>
          <w:sz w:val="28"/>
        </w:rPr>
        <w:t>
</w:t>
      </w:r>
      <w:r>
        <w:rPr>
          <w:rFonts w:ascii="Times New Roman"/>
          <w:b w:val="false"/>
          <w:i w:val="false"/>
          <w:color w:val="000000"/>
          <w:sz w:val="28"/>
        </w:rPr>
        <w:t>
      акциздерден;</w:t>
      </w:r>
      <w:r>
        <w:br/>
      </w:r>
      <w:r>
        <w:rPr>
          <w:rFonts w:ascii="Times New Roman"/>
          <w:b w:val="false"/>
          <w:i w:val="false"/>
          <w:color w:val="000000"/>
          <w:sz w:val="28"/>
        </w:rPr>
        <w:t>
</w:t>
      </w:r>
      <w:r>
        <w:rPr>
          <w:rFonts w:ascii="Times New Roman"/>
          <w:b w:val="false"/>
          <w:i w:val="false"/>
          <w:color w:val="000000"/>
          <w:sz w:val="28"/>
        </w:rPr>
        <w:t>
      табиғи және басқа да қорларды пайдаланғаны үшін түсімдерден;</w:t>
      </w:r>
      <w:r>
        <w:br/>
      </w:r>
      <w:r>
        <w:rPr>
          <w:rFonts w:ascii="Times New Roman"/>
          <w:b w:val="false"/>
          <w:i w:val="false"/>
          <w:color w:val="000000"/>
          <w:sz w:val="28"/>
        </w:rPr>
        <w:t>
</w:t>
      </w:r>
      <w:r>
        <w:rPr>
          <w:rFonts w:ascii="Times New Roman"/>
          <w:b w:val="false"/>
          <w:i w:val="false"/>
          <w:color w:val="000000"/>
          <w:sz w:val="28"/>
        </w:rPr>
        <w:t>
      кәсіпкерлік және кәсіби қызметтерді жүргізгені үшін алымдардан;</w:t>
      </w:r>
      <w:r>
        <w:br/>
      </w:r>
      <w:r>
        <w:rPr>
          <w:rFonts w:ascii="Times New Roman"/>
          <w:b w:val="false"/>
          <w:i w:val="false"/>
          <w:color w:val="000000"/>
          <w:sz w:val="28"/>
        </w:rPr>
        <w:t>
</w:t>
      </w:r>
      <w:r>
        <w:rPr>
          <w:rFonts w:ascii="Times New Roman"/>
          <w:b w:val="false"/>
          <w:i w:val="false"/>
          <w:color w:val="000000"/>
          <w:sz w:val="28"/>
        </w:rPr>
        <w:t>
      мемлекеттік баж салығынан;</w:t>
      </w:r>
      <w:r>
        <w:br/>
      </w:r>
      <w:r>
        <w:rPr>
          <w:rFonts w:ascii="Times New Roman"/>
          <w:b w:val="false"/>
          <w:i w:val="false"/>
          <w:color w:val="000000"/>
          <w:sz w:val="28"/>
        </w:rPr>
        <w:t>
</w:t>
      </w:r>
      <w:r>
        <w:rPr>
          <w:rFonts w:ascii="Times New Roman"/>
          <w:b w:val="false"/>
          <w:i w:val="false"/>
          <w:color w:val="000000"/>
          <w:sz w:val="28"/>
        </w:rPr>
        <w:t>
      2) салықтық емес түсімдер:</w:t>
      </w:r>
      <w:r>
        <w:br/>
      </w:r>
      <w:r>
        <w:rPr>
          <w:rFonts w:ascii="Times New Roman"/>
          <w:b w:val="false"/>
          <w:i w:val="false"/>
          <w:color w:val="000000"/>
          <w:sz w:val="28"/>
        </w:rPr>
        <w:t>
</w:t>
      </w:r>
      <w:r>
        <w:rPr>
          <w:rFonts w:ascii="Times New Roman"/>
          <w:b w:val="false"/>
          <w:i w:val="false"/>
          <w:color w:val="000000"/>
          <w:sz w:val="28"/>
        </w:rPr>
        <w:t>
      мемлекеттік кәсіпорындардың таза кірісі бөлігінің түсімдерінен;</w:t>
      </w:r>
      <w:r>
        <w:br/>
      </w:r>
      <w:r>
        <w:rPr>
          <w:rFonts w:ascii="Times New Roman"/>
          <w:b w:val="false"/>
          <w:i w:val="false"/>
          <w:color w:val="000000"/>
          <w:sz w:val="28"/>
        </w:rPr>
        <w:t>
</w:t>
      </w:r>
      <w:r>
        <w:rPr>
          <w:rFonts w:ascii="Times New Roman"/>
          <w:b w:val="false"/>
          <w:i w:val="false"/>
          <w:color w:val="000000"/>
          <w:sz w:val="28"/>
        </w:rPr>
        <w:t>
      мемлекеттік меншікте орналасқан мүлікті жалдаудан түсімдерден;</w:t>
      </w:r>
      <w:r>
        <w:br/>
      </w:r>
      <w:r>
        <w:rPr>
          <w:rFonts w:ascii="Times New Roman"/>
          <w:b w:val="false"/>
          <w:i w:val="false"/>
          <w:color w:val="000000"/>
          <w:sz w:val="28"/>
        </w:rPr>
        <w:t>
</w:t>
      </w:r>
      <w:r>
        <w:rPr>
          <w:rFonts w:ascii="Times New Roman"/>
          <w:b w:val="false"/>
          <w:i w:val="false"/>
          <w:color w:val="000000"/>
          <w:sz w:val="28"/>
        </w:rPr>
        <w:t>
      басқа салықтық емес түсімдерден;</w:t>
      </w:r>
      <w:r>
        <w:br/>
      </w:r>
      <w:r>
        <w:rPr>
          <w:rFonts w:ascii="Times New Roman"/>
          <w:b w:val="false"/>
          <w:i w:val="false"/>
          <w:color w:val="000000"/>
          <w:sz w:val="28"/>
        </w:rPr>
        <w:t>
</w:t>
      </w:r>
      <w:r>
        <w:rPr>
          <w:rFonts w:ascii="Times New Roman"/>
          <w:b w:val="false"/>
          <w:i w:val="false"/>
          <w:color w:val="000000"/>
          <w:sz w:val="28"/>
        </w:rPr>
        <w:t>
      3) негізгі капиталды сатудан түсетін түсімдер:</w:t>
      </w:r>
      <w:r>
        <w:br/>
      </w:r>
      <w:r>
        <w:rPr>
          <w:rFonts w:ascii="Times New Roman"/>
          <w:b w:val="false"/>
          <w:i w:val="false"/>
          <w:color w:val="000000"/>
          <w:sz w:val="28"/>
        </w:rPr>
        <w:t>
      жерді сатудан;</w:t>
      </w:r>
      <w:r>
        <w:br/>
      </w:r>
      <w:r>
        <w:rPr>
          <w:rFonts w:ascii="Times New Roman"/>
          <w:b w:val="false"/>
          <w:i w:val="false"/>
          <w:color w:val="000000"/>
          <w:sz w:val="28"/>
        </w:rPr>
        <w:t>
</w:t>
      </w:r>
      <w:r>
        <w:rPr>
          <w:rFonts w:ascii="Times New Roman"/>
          <w:b w:val="false"/>
          <w:i w:val="false"/>
          <w:color w:val="000000"/>
          <w:sz w:val="28"/>
        </w:rPr>
        <w:t>
      4) трансферттердің түсімдерінен.</w:t>
      </w:r>
      <w:r>
        <w:br/>
      </w:r>
      <w:r>
        <w:rPr>
          <w:rFonts w:ascii="Times New Roman"/>
          <w:b w:val="false"/>
          <w:i w:val="false"/>
          <w:color w:val="000000"/>
          <w:sz w:val="28"/>
        </w:rPr>
        <w:t>
</w:t>
      </w:r>
      <w:r>
        <w:rPr>
          <w:rFonts w:ascii="Times New Roman"/>
          <w:b w:val="false"/>
          <w:i w:val="false"/>
          <w:color w:val="000000"/>
          <w:sz w:val="28"/>
        </w:rPr>
        <w:t>
      3. 2014 жылға арналған аудандық бюджетте облыстық бюджеттен аудан бюджетіне берiлетiн субвенция көлемi 2 563 189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4. 2014 жылға арналған аудандық бюджетте мамандарды әлеуметтік қолдау шараларын іске асыру үшін 2010, 2011, 2012 және 2013 жылдары берілген бюджеттік кредиттер бойынша негізгі қарызды өтеу 4 669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5. 2014 жылға арналған аудандық бюджетте ағымдық мақсатты трансферттер ескерілсін:</w:t>
      </w:r>
      <w:r>
        <w:br/>
      </w:r>
      <w:r>
        <w:rPr>
          <w:rFonts w:ascii="Times New Roman"/>
          <w:b w:val="false"/>
          <w:i w:val="false"/>
          <w:color w:val="000000"/>
          <w:sz w:val="28"/>
        </w:rPr>
        <w:t>
</w:t>
      </w:r>
      <w:r>
        <w:rPr>
          <w:rFonts w:ascii="Times New Roman"/>
          <w:b w:val="false"/>
          <w:i w:val="false"/>
          <w:color w:val="000000"/>
          <w:sz w:val="28"/>
        </w:rPr>
        <w:t>
      1) республикалық бюджеттен:</w:t>
      </w:r>
      <w:r>
        <w:br/>
      </w:r>
      <w:r>
        <w:rPr>
          <w:rFonts w:ascii="Times New Roman"/>
          <w:b w:val="false"/>
          <w:i w:val="false"/>
          <w:color w:val="000000"/>
          <w:sz w:val="28"/>
        </w:rPr>
        <w:t>
</w:t>
      </w:r>
      <w:r>
        <w:rPr>
          <w:rFonts w:ascii="Times New Roman"/>
          <w:b w:val="false"/>
          <w:i w:val="false"/>
          <w:color w:val="000000"/>
          <w:sz w:val="28"/>
        </w:rPr>
        <w:t>
      721 279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
      12 291 мың теңге –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w:t>
      </w:r>
      <w:r>
        <w:rPr>
          <w:rFonts w:ascii="Times New Roman"/>
          <w:b w:val="false"/>
          <w:i w:val="false"/>
          <w:color w:val="000000"/>
          <w:sz w:val="28"/>
        </w:rPr>
        <w:t>
      4 020 мың теңге – үш деңгейлік жүйе бойынша біліктілікті арттырудан өткен мұғалімдерге ақыларды арттыруға;</w:t>
      </w:r>
      <w:r>
        <w:br/>
      </w:r>
      <w:r>
        <w:rPr>
          <w:rFonts w:ascii="Times New Roman"/>
          <w:b w:val="false"/>
          <w:i w:val="false"/>
          <w:color w:val="000000"/>
          <w:sz w:val="28"/>
        </w:rPr>
        <w:t>
</w:t>
      </w:r>
      <w:r>
        <w:rPr>
          <w:rFonts w:ascii="Times New Roman"/>
          <w:b w:val="false"/>
          <w:i w:val="false"/>
          <w:color w:val="000000"/>
          <w:sz w:val="28"/>
        </w:rPr>
        <w:t>
      14 581 мың теңге – Өрлеу жобасы бойынша келісілген қаржылай көмекті енгізу;</w:t>
      </w:r>
      <w:r>
        <w:br/>
      </w:r>
      <w:r>
        <w:rPr>
          <w:rFonts w:ascii="Times New Roman"/>
          <w:b w:val="false"/>
          <w:i w:val="false"/>
          <w:color w:val="000000"/>
          <w:sz w:val="28"/>
        </w:rPr>
        <w:t>
</w:t>
      </w:r>
      <w:r>
        <w:rPr>
          <w:rFonts w:ascii="Times New Roman"/>
          <w:b w:val="false"/>
          <w:i w:val="false"/>
          <w:color w:val="000000"/>
          <w:sz w:val="28"/>
        </w:rPr>
        <w:t>
      84 мың теңге – мүгедектерге қызмет көрсетуге бағдарланған ұйымдар орналасқан жерлерде жол белгілері мен көрсеткіштерін орнатуға;</w:t>
      </w:r>
      <w:r>
        <w:br/>
      </w:r>
      <w:r>
        <w:rPr>
          <w:rFonts w:ascii="Times New Roman"/>
          <w:b w:val="false"/>
          <w:i w:val="false"/>
          <w:color w:val="000000"/>
          <w:sz w:val="28"/>
        </w:rPr>
        <w:t>
</w:t>
      </w:r>
      <w:r>
        <w:rPr>
          <w:rFonts w:ascii="Times New Roman"/>
          <w:b w:val="false"/>
          <w:i w:val="false"/>
          <w:color w:val="000000"/>
          <w:sz w:val="28"/>
        </w:rPr>
        <w:t>
      740 мың теңге – мемлекеттік атаулы әлеуметтік көмек төлеуге;</w:t>
      </w:r>
      <w:r>
        <w:br/>
      </w:r>
      <w:r>
        <w:rPr>
          <w:rFonts w:ascii="Times New Roman"/>
          <w:b w:val="false"/>
          <w:i w:val="false"/>
          <w:color w:val="000000"/>
          <w:sz w:val="28"/>
        </w:rPr>
        <w:t>
</w:t>
      </w:r>
      <w:r>
        <w:rPr>
          <w:rFonts w:ascii="Times New Roman"/>
          <w:b w:val="false"/>
          <w:i w:val="false"/>
          <w:color w:val="000000"/>
          <w:sz w:val="28"/>
        </w:rPr>
        <w:t>
      510 мың теңге – 18 жасқа дейінгі балаларға мемлекеттік жәрдемақылар төлеуге;</w:t>
      </w:r>
      <w:r>
        <w:br/>
      </w:r>
      <w:r>
        <w:rPr>
          <w:rFonts w:ascii="Times New Roman"/>
          <w:b w:val="false"/>
          <w:i w:val="false"/>
          <w:color w:val="000000"/>
          <w:sz w:val="28"/>
        </w:rPr>
        <w:t>
</w:t>
      </w:r>
      <w:r>
        <w:rPr>
          <w:rFonts w:ascii="Times New Roman"/>
          <w:b w:val="false"/>
          <w:i w:val="false"/>
          <w:color w:val="000000"/>
          <w:sz w:val="28"/>
        </w:rPr>
        <w:t>
      164 332 мың теңге –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w:t>
      </w:r>
      <w:r>
        <w:br/>
      </w:r>
      <w:r>
        <w:rPr>
          <w:rFonts w:ascii="Times New Roman"/>
          <w:b w:val="false"/>
          <w:i w:val="false"/>
          <w:color w:val="000000"/>
          <w:sz w:val="28"/>
        </w:rPr>
        <w:t>
</w:t>
      </w:r>
      <w:r>
        <w:rPr>
          <w:rFonts w:ascii="Times New Roman"/>
          <w:b w:val="false"/>
          <w:i w:val="false"/>
          <w:color w:val="000000"/>
          <w:sz w:val="28"/>
        </w:rPr>
        <w:t>
      2) облыстық бюджеттен:</w:t>
      </w:r>
      <w:r>
        <w:br/>
      </w:r>
      <w:r>
        <w:rPr>
          <w:rFonts w:ascii="Times New Roman"/>
          <w:b w:val="false"/>
          <w:i w:val="false"/>
          <w:color w:val="000000"/>
          <w:sz w:val="28"/>
        </w:rPr>
        <w:t>
</w:t>
      </w:r>
      <w:r>
        <w:rPr>
          <w:rFonts w:ascii="Times New Roman"/>
          <w:b w:val="false"/>
          <w:i w:val="false"/>
          <w:color w:val="000000"/>
          <w:sz w:val="28"/>
        </w:rPr>
        <w:t>
      42 898 мың теңге – эпизиоотияға қарсы іс-шараларды жүргізуге;</w:t>
      </w:r>
      <w:r>
        <w:br/>
      </w:r>
      <w:r>
        <w:rPr>
          <w:rFonts w:ascii="Times New Roman"/>
          <w:b w:val="false"/>
          <w:i w:val="false"/>
          <w:color w:val="000000"/>
          <w:sz w:val="28"/>
        </w:rPr>
        <w:t>
</w:t>
      </w:r>
      <w:r>
        <w:rPr>
          <w:rFonts w:ascii="Times New Roman"/>
          <w:b w:val="false"/>
          <w:i w:val="false"/>
          <w:color w:val="000000"/>
          <w:sz w:val="28"/>
        </w:rPr>
        <w:t>
      907 мың теңге – ауру жануарларды санитарлық союды ұйымдастыруға;</w:t>
      </w:r>
      <w:r>
        <w:br/>
      </w:r>
      <w:r>
        <w:rPr>
          <w:rFonts w:ascii="Times New Roman"/>
          <w:b w:val="false"/>
          <w:i w:val="false"/>
          <w:color w:val="000000"/>
          <w:sz w:val="28"/>
        </w:rPr>
        <w:t>
</w:t>
      </w:r>
      <w:r>
        <w:rPr>
          <w:rFonts w:ascii="Times New Roman"/>
          <w:b w:val="false"/>
          <w:i w:val="false"/>
          <w:color w:val="000000"/>
          <w:sz w:val="28"/>
        </w:rPr>
        <w:t>
      3 594 мың теңге – алып қойылатын және жойылатын ауру жануарлардың иелеріне құнын (50 пайызға дейін) өтеуге;</w:t>
      </w:r>
      <w:r>
        <w:br/>
      </w:r>
      <w:r>
        <w:rPr>
          <w:rFonts w:ascii="Times New Roman"/>
          <w:b w:val="false"/>
          <w:i w:val="false"/>
          <w:color w:val="000000"/>
          <w:sz w:val="28"/>
        </w:rPr>
        <w:t>
</w:t>
      </w:r>
      <w:r>
        <w:rPr>
          <w:rFonts w:ascii="Times New Roman"/>
          <w:b w:val="false"/>
          <w:i w:val="false"/>
          <w:color w:val="000000"/>
          <w:sz w:val="28"/>
        </w:rPr>
        <w:t>
      27 228 мың теңге – аудан мектептері үшін блок-модульдық қазандықтарды сатып алуға;</w:t>
      </w:r>
      <w:r>
        <w:br/>
      </w:r>
      <w:r>
        <w:rPr>
          <w:rFonts w:ascii="Times New Roman"/>
          <w:b w:val="false"/>
          <w:i w:val="false"/>
          <w:color w:val="000000"/>
          <w:sz w:val="28"/>
        </w:rPr>
        <w:t>
</w:t>
      </w:r>
      <w:r>
        <w:rPr>
          <w:rFonts w:ascii="Times New Roman"/>
          <w:b w:val="false"/>
          <w:i w:val="false"/>
          <w:color w:val="000000"/>
          <w:sz w:val="28"/>
        </w:rPr>
        <w:t>
      4 111 мың теңге – аудан мектептері үшін спорттық бұйымдарды алуға;</w:t>
      </w:r>
      <w:r>
        <w:br/>
      </w:r>
      <w:r>
        <w:rPr>
          <w:rFonts w:ascii="Times New Roman"/>
          <w:b w:val="false"/>
          <w:i w:val="false"/>
          <w:color w:val="000000"/>
          <w:sz w:val="28"/>
        </w:rPr>
        <w:t>
</w:t>
      </w:r>
      <w:r>
        <w:rPr>
          <w:rFonts w:ascii="Times New Roman"/>
          <w:b w:val="false"/>
          <w:i w:val="false"/>
          <w:color w:val="000000"/>
          <w:sz w:val="28"/>
        </w:rPr>
        <w:t>
      10 000 мың теңге – елді мекендерді абаттандыруға;</w:t>
      </w:r>
      <w:r>
        <w:br/>
      </w:r>
      <w:r>
        <w:rPr>
          <w:rFonts w:ascii="Times New Roman"/>
          <w:b w:val="false"/>
          <w:i w:val="false"/>
          <w:color w:val="000000"/>
          <w:sz w:val="28"/>
        </w:rPr>
        <w:t>
</w:t>
      </w:r>
      <w:r>
        <w:rPr>
          <w:rFonts w:ascii="Times New Roman"/>
          <w:b w:val="false"/>
          <w:i w:val="false"/>
          <w:color w:val="000000"/>
          <w:sz w:val="28"/>
        </w:rPr>
        <w:t>
      69 622 мың теңге – Астана қаласының жасыл желекті аймағын құру үшін мәжбүрлеп оқшаулаған кезде жер пайдаланушылар немесе жер телімдерінің иелеріне шығындарды өтеуге;</w:t>
      </w:r>
      <w:r>
        <w:br/>
      </w:r>
      <w:r>
        <w:rPr>
          <w:rFonts w:ascii="Times New Roman"/>
          <w:b w:val="false"/>
          <w:i w:val="false"/>
          <w:color w:val="000000"/>
          <w:sz w:val="28"/>
        </w:rPr>
        <w:t>
</w:t>
      </w:r>
      <w:r>
        <w:rPr>
          <w:rFonts w:ascii="Times New Roman"/>
          <w:b w:val="false"/>
          <w:i w:val="false"/>
          <w:color w:val="000000"/>
          <w:sz w:val="28"/>
        </w:rPr>
        <w:t>
      10 000 мың теңге – қалақұрылыс құжаттамаларын дайындауға;</w:t>
      </w:r>
      <w:r>
        <w:br/>
      </w:r>
      <w:r>
        <w:rPr>
          <w:rFonts w:ascii="Times New Roman"/>
          <w:b w:val="false"/>
          <w:i w:val="false"/>
          <w:color w:val="000000"/>
          <w:sz w:val="28"/>
        </w:rPr>
        <w:t>
</w:t>
      </w:r>
      <w:r>
        <w:rPr>
          <w:rFonts w:ascii="Times New Roman"/>
          <w:b w:val="false"/>
          <w:i w:val="false"/>
          <w:color w:val="000000"/>
          <w:sz w:val="28"/>
        </w:rPr>
        <w:t>
      9 543 мың теңге – жылумен қамту объектілерінің жылу беру маусымын аяқтауға.</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Ақмола облысы Целиноград аудандық мәслихатының 14.03.2014 </w:t>
      </w:r>
      <w:r>
        <w:rPr>
          <w:rFonts w:ascii="Times New Roman"/>
          <w:b w:val="false"/>
          <w:i w:val="false"/>
          <w:color w:val="000000"/>
          <w:sz w:val="28"/>
        </w:rPr>
        <w:t>№ 193/27-5</w:t>
      </w:r>
      <w:r>
        <w:rPr>
          <w:rFonts w:ascii="Times New Roman"/>
          <w:b w:val="false"/>
          <w:i w:val="false"/>
          <w:color w:val="ff0000"/>
          <w:sz w:val="28"/>
        </w:rPr>
        <w:t xml:space="preserve"> (01.01.2014 бастап қолданысқа енгізіледі); 28.04.2014 </w:t>
      </w:r>
      <w:r>
        <w:rPr>
          <w:rFonts w:ascii="Times New Roman"/>
          <w:b w:val="false"/>
          <w:i w:val="false"/>
          <w:color w:val="000000"/>
          <w:sz w:val="28"/>
        </w:rPr>
        <w:t>№ 211/29-5</w:t>
      </w:r>
      <w:r>
        <w:rPr>
          <w:rFonts w:ascii="Times New Roman"/>
          <w:b w:val="false"/>
          <w:i w:val="false"/>
          <w:color w:val="ff0000"/>
          <w:sz w:val="28"/>
        </w:rPr>
        <w:t xml:space="preserve"> (01.01.2014 бастап қолданысқа енгізіледі); 08.07.2014 </w:t>
      </w:r>
      <w:r>
        <w:rPr>
          <w:rFonts w:ascii="Times New Roman"/>
          <w:b w:val="false"/>
          <w:i w:val="false"/>
          <w:color w:val="000000"/>
          <w:sz w:val="28"/>
        </w:rPr>
        <w:t>№ 224/31-5</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 2014 жылға аудандық бюджетте дамытуға бағытталған мақсаттық трансферттер ескерілсін:</w:t>
      </w:r>
      <w:r>
        <w:br/>
      </w:r>
      <w:r>
        <w:rPr>
          <w:rFonts w:ascii="Times New Roman"/>
          <w:b w:val="false"/>
          <w:i w:val="false"/>
          <w:color w:val="000000"/>
          <w:sz w:val="28"/>
        </w:rPr>
        <w:t>
</w:t>
      </w:r>
      <w:r>
        <w:rPr>
          <w:rFonts w:ascii="Times New Roman"/>
          <w:b w:val="false"/>
          <w:i w:val="false"/>
          <w:color w:val="000000"/>
          <w:sz w:val="28"/>
        </w:rPr>
        <w:t>
      1) республикалық бюджеттен:</w:t>
      </w:r>
      <w:r>
        <w:br/>
      </w:r>
      <w:r>
        <w:rPr>
          <w:rFonts w:ascii="Times New Roman"/>
          <w:b w:val="false"/>
          <w:i w:val="false"/>
          <w:color w:val="000000"/>
          <w:sz w:val="28"/>
        </w:rPr>
        <w:t>
</w:t>
      </w:r>
      <w:r>
        <w:rPr>
          <w:rFonts w:ascii="Times New Roman"/>
          <w:b w:val="false"/>
          <w:i w:val="false"/>
          <w:color w:val="000000"/>
          <w:sz w:val="28"/>
        </w:rPr>
        <w:t>
      1 348 199 мың теңге – білім беру нысандарын салу және реконструкциялауға;</w:t>
      </w:r>
      <w:r>
        <w:br/>
      </w:r>
      <w:r>
        <w:rPr>
          <w:rFonts w:ascii="Times New Roman"/>
          <w:b w:val="false"/>
          <w:i w:val="false"/>
          <w:color w:val="000000"/>
          <w:sz w:val="28"/>
        </w:rPr>
        <w:t>
</w:t>
      </w:r>
      <w:r>
        <w:rPr>
          <w:rFonts w:ascii="Times New Roman"/>
          <w:b w:val="false"/>
          <w:i w:val="false"/>
          <w:color w:val="000000"/>
          <w:sz w:val="28"/>
        </w:rPr>
        <w:t>
      1 842 519 мың теңге - инженерлік-коммуникациялық инфрақұрылымды жобалауға, дамытуға, жайластыруға және (немесе) сатып алуға;</w:t>
      </w:r>
      <w:r>
        <w:br/>
      </w:r>
      <w:r>
        <w:rPr>
          <w:rFonts w:ascii="Times New Roman"/>
          <w:b w:val="false"/>
          <w:i w:val="false"/>
          <w:color w:val="000000"/>
          <w:sz w:val="28"/>
        </w:rPr>
        <w:t>
</w:t>
      </w:r>
      <w:r>
        <w:rPr>
          <w:rFonts w:ascii="Times New Roman"/>
          <w:b w:val="false"/>
          <w:i w:val="false"/>
          <w:color w:val="000000"/>
          <w:sz w:val="28"/>
        </w:rPr>
        <w:t>
      1 405 525 мың теңге – ауылдық елді мекендердегі сумен жабдықтау және су бұру жүйелерін дамытуға;</w:t>
      </w:r>
      <w:r>
        <w:br/>
      </w:r>
      <w:r>
        <w:rPr>
          <w:rFonts w:ascii="Times New Roman"/>
          <w:b w:val="false"/>
          <w:i w:val="false"/>
          <w:color w:val="000000"/>
          <w:sz w:val="28"/>
        </w:rPr>
        <w:t>
</w:t>
      </w:r>
      <w:r>
        <w:rPr>
          <w:rFonts w:ascii="Times New Roman"/>
          <w:b w:val="false"/>
          <w:i w:val="false"/>
          <w:color w:val="000000"/>
          <w:sz w:val="28"/>
        </w:rPr>
        <w:t>
      161 988 мың теңге – коммуналдық шаруашылықты дамытуға;</w:t>
      </w:r>
      <w:r>
        <w:br/>
      </w:r>
      <w:r>
        <w:rPr>
          <w:rFonts w:ascii="Times New Roman"/>
          <w:b w:val="false"/>
          <w:i w:val="false"/>
          <w:color w:val="000000"/>
          <w:sz w:val="28"/>
        </w:rPr>
        <w:t>
</w:t>
      </w:r>
      <w:r>
        <w:rPr>
          <w:rFonts w:ascii="Times New Roman"/>
          <w:b w:val="false"/>
          <w:i w:val="false"/>
          <w:color w:val="000000"/>
          <w:sz w:val="28"/>
        </w:rPr>
        <w:t>
      2 994 028 мың теңге – ауылдық елді мекендерде жылу-энергетикалық жүйені дамытуға;</w:t>
      </w:r>
      <w:r>
        <w:br/>
      </w:r>
      <w:r>
        <w:rPr>
          <w:rFonts w:ascii="Times New Roman"/>
          <w:b w:val="false"/>
          <w:i w:val="false"/>
          <w:color w:val="000000"/>
          <w:sz w:val="28"/>
        </w:rPr>
        <w:t>
</w:t>
      </w:r>
      <w:r>
        <w:rPr>
          <w:rFonts w:ascii="Times New Roman"/>
          <w:b w:val="false"/>
          <w:i w:val="false"/>
          <w:color w:val="000000"/>
          <w:sz w:val="28"/>
        </w:rPr>
        <w:t>
      500 000 мың теңге – көлік инфрақұрылымын дамытуға;</w:t>
      </w:r>
      <w:r>
        <w:br/>
      </w:r>
      <w:r>
        <w:rPr>
          <w:rFonts w:ascii="Times New Roman"/>
          <w:b w:val="false"/>
          <w:i w:val="false"/>
          <w:color w:val="000000"/>
          <w:sz w:val="28"/>
        </w:rPr>
        <w:t>
</w:t>
      </w:r>
      <w:r>
        <w:rPr>
          <w:rFonts w:ascii="Times New Roman"/>
          <w:b w:val="false"/>
          <w:i w:val="false"/>
          <w:color w:val="000000"/>
          <w:sz w:val="28"/>
        </w:rPr>
        <w:t>
      2) облыстық бюджеттен:</w:t>
      </w:r>
      <w:r>
        <w:br/>
      </w:r>
      <w:r>
        <w:rPr>
          <w:rFonts w:ascii="Times New Roman"/>
          <w:b w:val="false"/>
          <w:i w:val="false"/>
          <w:color w:val="000000"/>
          <w:sz w:val="28"/>
        </w:rPr>
        <w:t>
      502 669,6 мың теңге – білім беру нысандарын салу және реконструкциялауға;</w:t>
      </w:r>
      <w:r>
        <w:br/>
      </w:r>
      <w:r>
        <w:rPr>
          <w:rFonts w:ascii="Times New Roman"/>
          <w:b w:val="false"/>
          <w:i w:val="false"/>
          <w:color w:val="000000"/>
          <w:sz w:val="28"/>
        </w:rPr>
        <w:t>
      143 253,3 мың теңге – ауылдық елді мекендердегі сумен жабдықтау және су бұру жүйелерін дамытуға;</w:t>
      </w:r>
      <w:r>
        <w:br/>
      </w:r>
      <w:r>
        <w:rPr>
          <w:rFonts w:ascii="Times New Roman"/>
          <w:b w:val="false"/>
          <w:i w:val="false"/>
          <w:color w:val="000000"/>
          <w:sz w:val="28"/>
        </w:rPr>
        <w:t>
      445 396,5 мың теңге – ауылдық елді мекендерде жылу-энергетикалық жүйені дамытуға;</w:t>
      </w:r>
      <w:r>
        <w:br/>
      </w:r>
      <w:r>
        <w:rPr>
          <w:rFonts w:ascii="Times New Roman"/>
          <w:b w:val="false"/>
          <w:i w:val="false"/>
          <w:color w:val="000000"/>
          <w:sz w:val="28"/>
        </w:rPr>
        <w:t>
      828 068 мың теңге – коммуналдық шаруашылықты дамытуға;</w:t>
      </w:r>
      <w:r>
        <w:br/>
      </w:r>
      <w:r>
        <w:rPr>
          <w:rFonts w:ascii="Times New Roman"/>
          <w:b w:val="false"/>
          <w:i w:val="false"/>
          <w:color w:val="000000"/>
          <w:sz w:val="28"/>
        </w:rPr>
        <w:t>
      131 204 мың теңге – көлік инфрақұрылымын дамытуға;</w:t>
      </w:r>
      <w:r>
        <w:br/>
      </w:r>
      <w:r>
        <w:rPr>
          <w:rFonts w:ascii="Times New Roman"/>
          <w:b w:val="false"/>
          <w:i w:val="false"/>
          <w:color w:val="000000"/>
          <w:sz w:val="28"/>
        </w:rPr>
        <w:t>
      7 702,9 мың теңге - инженерлік-коммуникациялық инфрақұрылымды жобалауға, дамытуға, жайластыруға және (немесе) сатып алуға.</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Ақмола облысы Целиноград аудандық мәслихатының 14.03.2014 </w:t>
      </w:r>
      <w:r>
        <w:rPr>
          <w:rFonts w:ascii="Times New Roman"/>
          <w:b w:val="false"/>
          <w:i w:val="false"/>
          <w:color w:val="000000"/>
          <w:sz w:val="28"/>
        </w:rPr>
        <w:t>№ 193/27-5</w:t>
      </w:r>
      <w:r>
        <w:rPr>
          <w:rFonts w:ascii="Times New Roman"/>
          <w:b w:val="false"/>
          <w:i w:val="false"/>
          <w:color w:val="ff0000"/>
          <w:sz w:val="28"/>
        </w:rPr>
        <w:t xml:space="preserve"> (01.01.2014 бастап қолданысқа енгізіледі); 28.04.2014 </w:t>
      </w:r>
      <w:r>
        <w:rPr>
          <w:rFonts w:ascii="Times New Roman"/>
          <w:b w:val="false"/>
          <w:i w:val="false"/>
          <w:color w:val="000000"/>
          <w:sz w:val="28"/>
        </w:rPr>
        <w:t>№ 211/29-5</w:t>
      </w:r>
      <w:r>
        <w:rPr>
          <w:rFonts w:ascii="Times New Roman"/>
          <w:b w:val="false"/>
          <w:i w:val="false"/>
          <w:color w:val="ff0000"/>
          <w:sz w:val="28"/>
        </w:rPr>
        <w:t xml:space="preserve"> (01.01.2014 бастап қолданысқа енгізіледі); 08.07.2014 </w:t>
      </w:r>
      <w:r>
        <w:rPr>
          <w:rFonts w:ascii="Times New Roman"/>
          <w:b w:val="false"/>
          <w:i w:val="false"/>
          <w:color w:val="000000"/>
          <w:sz w:val="28"/>
        </w:rPr>
        <w:t>№ 224/31-5</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2014 жылға арналған аудандық бюджетте мамандарды әлеуметтік қолдау шараларын іске асыру үшін республикалық бюджеттен 7 мың теңге мөлшерінде бюджеттік несиелер бойынша сыйақылар қарастырылсын.</w:t>
      </w:r>
      <w:r>
        <w:br/>
      </w:r>
      <w:r>
        <w:rPr>
          <w:rFonts w:ascii="Times New Roman"/>
          <w:b w:val="false"/>
          <w:i w:val="false"/>
          <w:color w:val="000000"/>
          <w:sz w:val="28"/>
        </w:rPr>
        <w:t>
</w:t>
      </w:r>
      <w:r>
        <w:rPr>
          <w:rFonts w:ascii="Times New Roman"/>
          <w:b w:val="false"/>
          <w:i w:val="false"/>
          <w:color w:val="000000"/>
          <w:sz w:val="28"/>
        </w:rPr>
        <w:t>
      8. 2014 жылға арналған аудандық бюджетте мамандарды әлеуметтік қолдау шараларын іске асыру үшін республикалық бюджеттен 55 560 мың теңге мөлшерінде несие қарастырылсын.</w:t>
      </w:r>
      <w:r>
        <w:br/>
      </w:r>
      <w:r>
        <w:rPr>
          <w:rFonts w:ascii="Times New Roman"/>
          <w:b w:val="false"/>
          <w:i w:val="false"/>
          <w:color w:val="000000"/>
          <w:sz w:val="28"/>
        </w:rPr>
        <w:t>
</w:t>
      </w:r>
      <w:r>
        <w:rPr>
          <w:rFonts w:ascii="Times New Roman"/>
          <w:b w:val="false"/>
          <w:i w:val="false"/>
          <w:color w:val="000000"/>
          <w:sz w:val="28"/>
        </w:rPr>
        <w:t>
      9. Аудандық мәслихатпен келісілген тізбеге сәйкес ауылдық жерлерде қызмет істейтін білім беру, әлеуметтік қамсыздандыру, мәдениет және спорт мамандарына, қызметтің осы түрлерімен қалалық жағдайда айналысатын мамандардың жалақыларымен және тарифтік ставкаларымен салыстырғанда жиырма бес пайызға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10. 2014 жылға арналған аудандық бюджеттің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2014 жылға арналған аудандық бюджеттің атқарылу барысында секвестрленуге жатпайтын аудандық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Ауылдық округтердің әкімдері аппараттарының әкімшілері бойынша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w:t>
      </w:r>
    </w:p>
    <w:bookmarkEnd w:id="0"/>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мәслихаты сессиясының төрайымы             Г.Саптаякова</w:t>
      </w:r>
    </w:p>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мәслихатының хатшысы                       Р.Түлкібаев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Целиноград ауданының әкімі                 Б.Мауленов</w:t>
      </w:r>
    </w:p>
    <w:p>
      <w:pPr>
        <w:spacing w:after="0"/>
        <w:ind w:left="0"/>
        <w:jc w:val="both"/>
      </w:pPr>
      <w:r>
        <w:rPr>
          <w:rFonts w:ascii="Times New Roman"/>
          <w:b w:val="false"/>
          <w:i/>
          <w:color w:val="000000"/>
          <w:sz w:val="28"/>
        </w:rPr>
        <w:t>      «Целиноград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                        Ә.Ыбраева</w:t>
      </w:r>
    </w:p>
    <w:bookmarkStart w:name="z74" w:id="1"/>
    <w:p>
      <w:pPr>
        <w:spacing w:after="0"/>
        <w:ind w:left="0"/>
        <w:jc w:val="both"/>
      </w:pPr>
      <w:r>
        <w:rPr>
          <w:rFonts w:ascii="Times New Roman"/>
          <w:b w:val="false"/>
          <w:i w:val="false"/>
          <w:color w:val="000000"/>
          <w:sz w:val="28"/>
        </w:rPr>
        <w:t xml:space="preserve">
Целиноград аудандық мәслихатының   </w:t>
      </w:r>
      <w:r>
        <w:br/>
      </w:r>
      <w:r>
        <w:rPr>
          <w:rFonts w:ascii="Times New Roman"/>
          <w:b w:val="false"/>
          <w:i w:val="false"/>
          <w:color w:val="000000"/>
          <w:sz w:val="28"/>
        </w:rPr>
        <w:t>
2013 жылғы 25 желтоқсандағы № 172/24-5</w:t>
      </w:r>
      <w:r>
        <w:br/>
      </w:r>
      <w:r>
        <w:rPr>
          <w:rFonts w:ascii="Times New Roman"/>
          <w:b w:val="false"/>
          <w:i w:val="false"/>
          <w:color w:val="000000"/>
          <w:sz w:val="28"/>
        </w:rPr>
        <w:t xml:space="preserve">
шешіміне 1-ші қосымша        </w:t>
      </w:r>
    </w:p>
    <w:bookmarkEnd w:id="1"/>
    <w:bookmarkStart w:name="z75" w:id="2"/>
    <w:p>
      <w:pPr>
        <w:spacing w:after="0"/>
        <w:ind w:left="0"/>
        <w:jc w:val="left"/>
      </w:pPr>
      <w:r>
        <w:rPr>
          <w:rFonts w:ascii="Times New Roman"/>
          <w:b/>
          <w:i w:val="false"/>
          <w:color w:val="000000"/>
        </w:rPr>
        <w:t xml:space="preserve"> 
2014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Ақмола облысы Целиноград аудандық мәслихатының 25.11.2014 </w:t>
      </w:r>
      <w:r>
        <w:rPr>
          <w:rFonts w:ascii="Times New Roman"/>
          <w:b w:val="false"/>
          <w:i w:val="false"/>
          <w:color w:val="ff0000"/>
          <w:sz w:val="28"/>
        </w:rPr>
        <w:t>№ 255/37-5</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761"/>
        <w:gridCol w:w="680"/>
        <w:gridCol w:w="8422"/>
        <w:gridCol w:w="245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15305481,3</w:t>
            </w:r>
          </w:p>
        </w:tc>
      </w:tr>
      <w:tr>
        <w:trPr>
          <w:trHeight w:val="4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кірістер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814631,0</w:t>
            </w:r>
          </w:p>
        </w:tc>
      </w:tr>
      <w:tr>
        <w:trPr>
          <w:trHeight w:val="49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52428,0</w:t>
            </w:r>
          </w:p>
        </w:tc>
      </w:tr>
      <w:tr>
        <w:trPr>
          <w:trHeight w:val="4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52428,0</w:t>
            </w:r>
          </w:p>
        </w:tc>
      </w:tr>
      <w:tr>
        <w:trPr>
          <w:trHeight w:val="4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364184,0</w:t>
            </w:r>
          </w:p>
        </w:tc>
      </w:tr>
      <w:tr>
        <w:trPr>
          <w:trHeight w:val="3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364184,0</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350795,0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249365,0</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40994,0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57800,0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38773,0</w:t>
            </w:r>
          </w:p>
        </w:tc>
      </w:tr>
      <w:tr>
        <w:trPr>
          <w:trHeight w:val="4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8875,0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25795,0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8451,0</w:t>
            </w:r>
          </w:p>
        </w:tc>
      </w:tr>
      <w:tr>
        <w:trPr>
          <w:trHeight w:val="4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16851,8</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1538,8</w:t>
            </w:r>
          </w:p>
        </w:tc>
      </w:tr>
      <w:tr>
        <w:trPr>
          <w:trHeight w:val="4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4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несиелер бойынша сыйақылар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12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13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4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15251,0</w:t>
            </w:r>
          </w:p>
        </w:tc>
      </w:tr>
      <w:tr>
        <w:trPr>
          <w:trHeight w:val="4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15251,0</w:t>
            </w:r>
          </w:p>
        </w:tc>
      </w:tr>
      <w:tr>
        <w:trPr>
          <w:trHeight w:val="3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223664,0</w:t>
            </w:r>
          </w:p>
        </w:tc>
      </w:tr>
      <w:tr>
        <w:trPr>
          <w:trHeight w:val="3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7762,0</w:t>
            </w:r>
          </w:p>
        </w:tc>
      </w:tr>
      <w:tr>
        <w:trPr>
          <w:trHeight w:val="4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7762,0</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215902,0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215902,0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14250334,5</w:t>
            </w:r>
          </w:p>
        </w:tc>
      </w:tr>
      <w:tr>
        <w:trPr>
          <w:trHeight w:val="3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14250334,5</w:t>
            </w:r>
          </w:p>
        </w:tc>
      </w:tr>
      <w:tr>
        <w:trPr>
          <w:trHeight w:val="4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14250334,5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15720579,9</w:t>
            </w:r>
          </w:p>
        </w:tc>
      </w:tr>
      <w:tr>
        <w:trPr>
          <w:trHeight w:val="3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296111,0</w:t>
            </w:r>
          </w:p>
        </w:tc>
      </w:tr>
      <w:tr>
        <w:trPr>
          <w:trHeight w:val="6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273008,0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16265,0</w:t>
            </w:r>
          </w:p>
        </w:tc>
      </w:tr>
      <w:tr>
        <w:trPr>
          <w:trHeight w:val="6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16265,0</w:t>
            </w:r>
          </w:p>
        </w:tc>
      </w:tr>
      <w:tr>
        <w:trPr>
          <w:trHeight w:val="3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68330,0</w:t>
            </w:r>
          </w:p>
        </w:tc>
      </w:tr>
      <w:tr>
        <w:trPr>
          <w:trHeight w:val="5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68330,0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188413,0</w:t>
            </w:r>
          </w:p>
        </w:tc>
      </w:tr>
      <w:tr>
        <w:trPr>
          <w:trHeight w:val="6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186428,0</w:t>
            </w:r>
          </w:p>
        </w:tc>
      </w:tr>
      <w:tr>
        <w:trPr>
          <w:trHeight w:val="5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22072,0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22072,0</w:t>
            </w:r>
          </w:p>
        </w:tc>
      </w:tr>
      <w:tr>
        <w:trPr>
          <w:trHeight w:val="8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18932,0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1607,0</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1607,0</w:t>
            </w:r>
          </w:p>
        </w:tc>
      </w:tr>
      <w:tr>
        <w:trPr>
          <w:trHeight w:val="4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5468863,2</w:t>
            </w:r>
          </w:p>
        </w:tc>
      </w:tr>
      <w:tr>
        <w:trPr>
          <w:trHeight w:val="3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931991,6</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931991,6</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156690,0</w:t>
            </w:r>
          </w:p>
        </w:tc>
      </w:tr>
      <w:tr>
        <w:trPr>
          <w:trHeight w:val="6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775301,6</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2513025,6</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6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2508625,6</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2508625,6</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2023846,0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121397,9</w:t>
            </w:r>
          </w:p>
        </w:tc>
      </w:tr>
      <w:tr>
        <w:trPr>
          <w:trHeight w:val="6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11055,0</w:t>
            </w:r>
          </w:p>
        </w:tc>
      </w:tr>
      <w:tr>
        <w:trPr>
          <w:trHeight w:val="6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32920,0</w:t>
            </w:r>
          </w:p>
        </w:tc>
      </w:tr>
      <w:tr>
        <w:trPr>
          <w:trHeight w:val="7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21845,0</w:t>
            </w:r>
          </w:p>
        </w:tc>
      </w:tr>
      <w:tr>
        <w:trPr>
          <w:trHeight w:val="6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55577,9</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1902448,1</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1902448,1</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135433,6</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92844,0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92844,0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18044,0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w:t>
            </w:r>
          </w:p>
        </w:tc>
      </w:tr>
      <w:tr>
        <w:trPr>
          <w:trHeight w:val="6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20704,0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26705,0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9037,0</w:t>
            </w:r>
          </w:p>
        </w:tc>
      </w:tr>
      <w:tr>
        <w:trPr>
          <w:trHeight w:val="9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14024,0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42589,6</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42505,6</w:t>
            </w:r>
          </w:p>
        </w:tc>
      </w:tr>
      <w:tr>
        <w:trPr>
          <w:trHeight w:val="6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18978,0</w:t>
            </w:r>
          </w:p>
        </w:tc>
      </w:tr>
      <w:tr>
        <w:trPr>
          <w:trHeight w:val="5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16761,6</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4888275,5</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1909427,9</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1886291,9</w:t>
            </w:r>
          </w:p>
        </w:tc>
      </w:tr>
      <w:tr>
        <w:trPr>
          <w:trHeight w:val="6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31660,0</w:t>
            </w:r>
          </w:p>
        </w:tc>
      </w:tr>
      <w:tr>
        <w:trPr>
          <w:trHeight w:val="5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1854631,9</w:t>
            </w:r>
          </w:p>
        </w:tc>
      </w:tr>
      <w:tr>
        <w:trPr>
          <w:trHeight w:val="6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және коммуналдық шаруашылық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23136,0</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коммуналдық шаруашылық және үй қоры саласындағы мемлекеттік саясатты іске асыру бойынша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2960964,6</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2725091,1</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990056,0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1735035,1</w:t>
            </w:r>
          </w:p>
        </w:tc>
      </w:tr>
      <w:tr>
        <w:trPr>
          <w:trHeight w:val="5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және коммуналдық шаруашылық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235873,5</w:t>
            </w:r>
          </w:p>
        </w:tc>
      </w:tr>
      <w:tr>
        <w:trPr>
          <w:trHeight w:val="5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пайдалануды ұйымдастыру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235873,5</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17883,0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17216,0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17216,0</w:t>
            </w:r>
          </w:p>
        </w:tc>
      </w:tr>
      <w:tr>
        <w:trPr>
          <w:trHeight w:val="5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және коммуналдық шаруашылық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150534,3</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78736,0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78736,0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78736,0</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12048,3</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10657,0</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6017,0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2214,0</w:t>
            </w:r>
          </w:p>
        </w:tc>
      </w:tr>
      <w:tr>
        <w:trPr>
          <w:trHeight w:val="5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1391,3</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объектілерінің дамуы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1391,3</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40950,0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29962,0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21170,0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10988,0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10988,0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7292,0</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7292,0</w:t>
            </w:r>
          </w:p>
        </w:tc>
      </w:tr>
      <w:tr>
        <w:trPr>
          <w:trHeight w:val="4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11508,0</w:t>
            </w:r>
          </w:p>
        </w:tc>
      </w:tr>
      <w:tr>
        <w:trPr>
          <w:trHeight w:val="6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6408,0</w:t>
            </w:r>
          </w:p>
        </w:tc>
      </w:tr>
      <w:tr>
        <w:trPr>
          <w:trHeight w:val="4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r>
      <w:tr>
        <w:trPr>
          <w:trHeight w:val="4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3465250,3</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3465250,3</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3465250,3</w:t>
            </w:r>
          </w:p>
        </w:tc>
      </w:tr>
      <w:tr>
        <w:trPr>
          <w:trHeight w:val="4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3465250,3</w:t>
            </w:r>
          </w:p>
        </w:tc>
      </w:tr>
      <w:tr>
        <w:trPr>
          <w:trHeight w:val="6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165459,0</w:t>
            </w:r>
          </w:p>
        </w:tc>
      </w:tr>
      <w:tr>
        <w:trPr>
          <w:trHeight w:val="3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32681,0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9436,0</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9436,0</w:t>
            </w:r>
          </w:p>
        </w:tc>
      </w:tr>
      <w:tr>
        <w:trPr>
          <w:trHeight w:val="4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9511,0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9353,0</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13734,0</w:t>
            </w:r>
          </w:p>
        </w:tc>
      </w:tr>
      <w:tr>
        <w:trPr>
          <w:trHeight w:val="6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 және жоюды ұйымдастыру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3594,0</w:t>
            </w:r>
          </w:p>
        </w:tc>
      </w:tr>
      <w:tr>
        <w:trPr>
          <w:trHeight w:val="4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89880,0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89880,0</w:t>
            </w:r>
          </w:p>
        </w:tc>
      </w:tr>
      <w:tr>
        <w:trPr>
          <w:trHeight w:val="6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11558,0</w:t>
            </w:r>
          </w:p>
        </w:tc>
      </w:tr>
      <w:tr>
        <w:trPr>
          <w:trHeight w:val="7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ауылдық округтердің, кенттердің, ауылдардың шекараларын белгілеу кезінде жүргізілетін жерге орналастыру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6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желекті аймағын құру үшін мәжбүрлеп оқшаулаған кезде жер пайдаланушылар немесе жер телімдерінің иелеріне шығындарды өтеуге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69622,0</w:t>
            </w:r>
          </w:p>
        </w:tc>
      </w:tr>
      <w:tr>
        <w:trPr>
          <w:trHeight w:val="5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және қоршаған ортаны қорғау мен жер қатынастары саласындағы өзге де қызметтер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42898,0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42898,0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42898,0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60625,0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60625,0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15013,0</w:t>
            </w:r>
          </w:p>
        </w:tc>
      </w:tr>
      <w:tr>
        <w:trPr>
          <w:trHeight w:val="5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12237,0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45612,0</w:t>
            </w:r>
          </w:p>
        </w:tc>
      </w:tr>
      <w:tr>
        <w:trPr>
          <w:trHeight w:val="6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11612,0</w:t>
            </w:r>
          </w:p>
        </w:tc>
      </w:tr>
      <w:tr>
        <w:trPr>
          <w:trHeight w:val="6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638880,0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629993,0</w:t>
            </w:r>
          </w:p>
        </w:tc>
      </w:tr>
      <w:tr>
        <w:trPr>
          <w:trHeight w:val="6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629993,0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623966,0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6027,0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8887,0</w:t>
            </w:r>
          </w:p>
        </w:tc>
      </w:tr>
      <w:tr>
        <w:trPr>
          <w:trHeight w:val="6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8887,0</w:t>
            </w:r>
          </w:p>
        </w:tc>
      </w:tr>
      <w:tr>
        <w:trPr>
          <w:trHeight w:val="6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8887,0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64875,0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8792,0</w:t>
            </w:r>
          </w:p>
        </w:tc>
      </w:tr>
      <w:tr>
        <w:trPr>
          <w:trHeight w:val="6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56083,0</w:t>
            </w:r>
          </w:p>
        </w:tc>
      </w:tr>
      <w:tr>
        <w:trPr>
          <w:trHeight w:val="4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56083,0</w:t>
            </w:r>
          </w:p>
        </w:tc>
      </w:tr>
      <w:tr>
        <w:trPr>
          <w:trHeight w:val="6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56083,0</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6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384655,2</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384655,2</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384655,2</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351783,6</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32871,6</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кредит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53669,0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58338,0</w:t>
            </w:r>
          </w:p>
        </w:tc>
      </w:tr>
      <w:tr>
        <w:trPr>
          <w:trHeight w:val="7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58338,0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58338,0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58338,0</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58338,0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20500,0</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5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және коммуналдық шаруашылық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3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-489267,6</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489267,6</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58338,0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58338,0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58338,0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435598,6</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435598,6</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435598,6</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435598,6</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435598,6</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435598,6</w:t>
            </w:r>
          </w:p>
        </w:tc>
      </w:tr>
    </w:tbl>
    <w:bookmarkStart w:name="z76" w:id="3"/>
    <w:p>
      <w:pPr>
        <w:spacing w:after="0"/>
        <w:ind w:left="0"/>
        <w:jc w:val="both"/>
      </w:pPr>
      <w:r>
        <w:rPr>
          <w:rFonts w:ascii="Times New Roman"/>
          <w:b w:val="false"/>
          <w:i w:val="false"/>
          <w:color w:val="000000"/>
          <w:sz w:val="28"/>
        </w:rPr>
        <w:t xml:space="preserve">
Целиноград аудандық мәслихатының   </w:t>
      </w:r>
      <w:r>
        <w:br/>
      </w:r>
      <w:r>
        <w:rPr>
          <w:rFonts w:ascii="Times New Roman"/>
          <w:b w:val="false"/>
          <w:i w:val="false"/>
          <w:color w:val="000000"/>
          <w:sz w:val="28"/>
        </w:rPr>
        <w:t>
2013 жылғы 25 желтоқсандағы № 172/24-5</w:t>
      </w:r>
      <w:r>
        <w:br/>
      </w:r>
      <w:r>
        <w:rPr>
          <w:rFonts w:ascii="Times New Roman"/>
          <w:b w:val="false"/>
          <w:i w:val="false"/>
          <w:color w:val="000000"/>
          <w:sz w:val="28"/>
        </w:rPr>
        <w:t xml:space="preserve">
шешіміне 2-ші қосымша         </w:t>
      </w:r>
    </w:p>
    <w:bookmarkEnd w:id="3"/>
    <w:bookmarkStart w:name="z77" w:id="4"/>
    <w:p>
      <w:pPr>
        <w:spacing w:after="0"/>
        <w:ind w:left="0"/>
        <w:jc w:val="left"/>
      </w:pPr>
      <w:r>
        <w:rPr>
          <w:rFonts w:ascii="Times New Roman"/>
          <w:b/>
          <w:i w:val="false"/>
          <w:color w:val="000000"/>
        </w:rPr>
        <w:t xml:space="preserve"> 
2015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606"/>
        <w:gridCol w:w="606"/>
        <w:gridCol w:w="537"/>
        <w:gridCol w:w="8585"/>
        <w:gridCol w:w="27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11 182 557,0</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кірістер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737 578,0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36 542,0</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36 542,0</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385 397,0</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385 397,0</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270 837,0</w:t>
            </w:r>
          </w:p>
        </w:tc>
      </w:tr>
      <w:tr>
        <w:trPr>
          <w:trHeight w:val="4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160 563,0</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40 763,0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66 875,0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2 636,0</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40 282,0</w:t>
            </w:r>
          </w:p>
        </w:tc>
      </w:tr>
      <w:tr>
        <w:trPr>
          <w:trHeight w:val="4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4 133,0</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8 269,0</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27 880,0</w:t>
            </w:r>
          </w:p>
        </w:tc>
      </w:tr>
      <w:tr>
        <w:trPr>
          <w:trHeight w:val="7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4 520,0</w:t>
            </w:r>
          </w:p>
        </w:tc>
      </w:tr>
      <w:tr>
        <w:trPr>
          <w:trHeight w:val="4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4 236,0</w:t>
            </w:r>
          </w:p>
        </w:tc>
      </w:tr>
      <w:tr>
        <w:trPr>
          <w:trHeight w:val="4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2 036,0</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4 264,0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4 264,0</w:t>
            </w:r>
          </w:p>
        </w:tc>
      </w:tr>
      <w:tr>
        <w:trPr>
          <w:trHeight w:val="4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88 402,0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88 402,0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88 402,0</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10 348 077,0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10 348 077,0</w:t>
            </w:r>
          </w:p>
        </w:tc>
      </w:tr>
      <w:tr>
        <w:trPr>
          <w:trHeight w:val="4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10 348 077,0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11 182 557,0</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244 614,0</w:t>
            </w:r>
          </w:p>
        </w:tc>
      </w:tr>
      <w:tr>
        <w:trPr>
          <w:trHeight w:val="6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230 236,0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14 242,0</w:t>
            </w:r>
          </w:p>
        </w:tc>
      </w:tr>
      <w:tr>
        <w:trPr>
          <w:trHeight w:val="6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14 242,0</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62 989,0</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62 989,0</w:t>
            </w:r>
          </w:p>
        </w:tc>
      </w:tr>
      <w:tr>
        <w:trPr>
          <w:trHeight w:val="51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153 005,0</w:t>
            </w:r>
          </w:p>
        </w:tc>
      </w:tr>
      <w:tr>
        <w:trPr>
          <w:trHeight w:val="7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153 005,0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1 426,0</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1 426,0</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6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r>
      <w:tr>
        <w:trPr>
          <w:trHeight w:val="5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12 952,0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12 952,0</w:t>
            </w:r>
          </w:p>
        </w:tc>
      </w:tr>
      <w:tr>
        <w:trPr>
          <w:trHeight w:val="9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12 952,0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1 720,0</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1 720,0</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1 720,0</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1 720,0</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3 243 597,0</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153 567,0</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153 567,0</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153 567,0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2 358 382,0</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2 252,0</w:t>
            </w:r>
          </w:p>
        </w:tc>
      </w:tr>
      <w:tr>
        <w:trPr>
          <w:trHeight w:val="6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2 252,0</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2 356 130,0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2 356 130,0</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731 648,0</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60 448,0</w:t>
            </w:r>
          </w:p>
        </w:tc>
      </w:tr>
      <w:tr>
        <w:trPr>
          <w:trHeight w:val="6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11 585,0</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27 018,0</w:t>
            </w:r>
          </w:p>
        </w:tc>
      </w:tr>
      <w:tr>
        <w:trPr>
          <w:trHeight w:val="7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21 845,0</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671 200,0</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671 200,0</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112 830,0</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92 243,0</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92 243,0</w:t>
            </w:r>
          </w:p>
        </w:tc>
      </w:tr>
      <w:tr>
        <w:trPr>
          <w:trHeight w:val="4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19 870,0</w:t>
            </w:r>
          </w:p>
        </w:tc>
      </w:tr>
      <w:tr>
        <w:trPr>
          <w:trHeight w:val="4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2 416,0</w:t>
            </w:r>
          </w:p>
        </w:tc>
      </w:tr>
      <w:tr>
        <w:trPr>
          <w:trHeight w:val="4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1 605,0</w:t>
            </w:r>
          </w:p>
        </w:tc>
      </w:tr>
      <w:tr>
        <w:trPr>
          <w:trHeight w:val="6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13 140,0</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1 237,0</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24 262,0</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17 596,0</w:t>
            </w:r>
          </w:p>
        </w:tc>
      </w:tr>
      <w:tr>
        <w:trPr>
          <w:trHeight w:val="9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20 587,0</w:t>
            </w:r>
          </w:p>
        </w:tc>
      </w:tr>
      <w:tr>
        <w:trPr>
          <w:trHeight w:val="6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20 587,0</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20 262,0</w:t>
            </w:r>
          </w:p>
        </w:tc>
      </w:tr>
      <w:tr>
        <w:trPr>
          <w:trHeight w:val="5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4 184 941,0</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2 509 481,0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2 500 000,0</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2 500 000,0</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және коммуналдық шаруашылық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9 481,0</w:t>
            </w:r>
          </w:p>
        </w:tc>
      </w:tr>
      <w:tr>
        <w:trPr>
          <w:trHeight w:val="6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коммуналдық шаруашылық және үй қоры саласындағы мемлекеттік саясатты іске асыру бойынша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9 481,0</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1 662 639,0</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1 607 639,0</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673 501,0</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934 138,0</w:t>
            </w:r>
          </w:p>
        </w:tc>
      </w:tr>
      <w:tr>
        <w:trPr>
          <w:trHeight w:val="5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және коммуналдық шаруашылық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55 000,0</w:t>
            </w:r>
          </w:p>
        </w:tc>
      </w:tr>
      <w:tr>
        <w:trPr>
          <w:trHeight w:val="6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пайдалануды ұйымдастыру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55 000,0</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12 821,0</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12 821,0</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12 821,0</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144 272,0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76 493,0</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76 493,0</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76 493,0</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5 022,0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5 022,0</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2 426,0</w:t>
            </w:r>
          </w:p>
        </w:tc>
      </w:tr>
      <w:tr>
        <w:trPr>
          <w:trHeight w:val="8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2 596,0</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41 484,0</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29 843,0</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20 732,0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9 111,0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11 641,0</w:t>
            </w:r>
          </w:p>
        </w:tc>
      </w:tr>
      <w:tr>
        <w:trPr>
          <w:trHeight w:val="6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11 641,0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21 273,0</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7 278,0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7 278,0</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7 420,0</w:t>
            </w:r>
          </w:p>
        </w:tc>
      </w:tr>
      <w:tr>
        <w:trPr>
          <w:trHeight w:val="9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6 575,0</w:t>
            </w:r>
          </w:p>
        </w:tc>
      </w:tr>
      <w:tr>
        <w:trPr>
          <w:trHeight w:val="6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6 575,0</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2 102 656,0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2 102 656,0</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2 102 656,0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2 102 656,0</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31 537,0</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20 300,0</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11 436,0</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11 436,0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8 864,0</w:t>
            </w:r>
          </w:p>
        </w:tc>
      </w:tr>
      <w:tr>
        <w:trPr>
          <w:trHeight w:val="6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7 764,0</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 және жоюды ұйымдастыру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11 237,0</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11 237,0</w:t>
            </w:r>
          </w:p>
        </w:tc>
      </w:tr>
      <w:tr>
        <w:trPr>
          <w:trHeight w:val="7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11 237,0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27 309,0</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27 309,0</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15 136,0</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15 136,0</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12 173,0</w:t>
            </w:r>
          </w:p>
        </w:tc>
      </w:tr>
      <w:tr>
        <w:trPr>
          <w:trHeight w:val="6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12 173,0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1 013 646,0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1 005 000,0</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5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8 646,0</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8 646,0</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8 646,0</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75 435,0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6 070,0</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6 070,0</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69 365,0</w:t>
            </w:r>
          </w:p>
        </w:tc>
      </w:tr>
      <w:tr>
        <w:trPr>
          <w:trHeight w:val="4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56 083,0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56 083,0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13282,0</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13282,0</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кредит беру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78" w:id="5"/>
    <w:p>
      <w:pPr>
        <w:spacing w:after="0"/>
        <w:ind w:left="0"/>
        <w:jc w:val="both"/>
      </w:pPr>
      <w:r>
        <w:rPr>
          <w:rFonts w:ascii="Times New Roman"/>
          <w:b w:val="false"/>
          <w:i w:val="false"/>
          <w:color w:val="000000"/>
          <w:sz w:val="28"/>
        </w:rPr>
        <w:t xml:space="preserve">
Целиноград аудандық мәслихатының   </w:t>
      </w:r>
      <w:r>
        <w:br/>
      </w:r>
      <w:r>
        <w:rPr>
          <w:rFonts w:ascii="Times New Roman"/>
          <w:b w:val="false"/>
          <w:i w:val="false"/>
          <w:color w:val="000000"/>
          <w:sz w:val="28"/>
        </w:rPr>
        <w:t>
2013 жылғы 25 желтоқсандағы № 172/24-5</w:t>
      </w:r>
      <w:r>
        <w:br/>
      </w:r>
      <w:r>
        <w:rPr>
          <w:rFonts w:ascii="Times New Roman"/>
          <w:b w:val="false"/>
          <w:i w:val="false"/>
          <w:color w:val="000000"/>
          <w:sz w:val="28"/>
        </w:rPr>
        <w:t xml:space="preserve">
шешіміне 3-ші қосымша       </w:t>
      </w:r>
    </w:p>
    <w:bookmarkEnd w:id="5"/>
    <w:bookmarkStart w:name="z79" w:id="6"/>
    <w:p>
      <w:pPr>
        <w:spacing w:after="0"/>
        <w:ind w:left="0"/>
        <w:jc w:val="left"/>
      </w:pPr>
      <w:r>
        <w:rPr>
          <w:rFonts w:ascii="Times New Roman"/>
          <w:b/>
          <w:i w:val="false"/>
          <w:color w:val="000000"/>
        </w:rPr>
        <w:t xml:space="preserve"> 
2016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630"/>
        <w:gridCol w:w="672"/>
        <w:gridCol w:w="651"/>
        <w:gridCol w:w="8367"/>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9 244 498,0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771 921,0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36 542,0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36 542,0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412 375,0</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412 375,0</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277 789,0</w:t>
            </w:r>
          </w:p>
        </w:tc>
      </w:tr>
      <w:tr>
        <w:trPr>
          <w:trHeight w:val="49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160 779,0</w:t>
            </w:r>
          </w:p>
        </w:tc>
      </w:tr>
      <w:tr>
        <w:trPr>
          <w:trHeight w:val="4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42 818,0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71 556,0</w:t>
            </w:r>
          </w:p>
        </w:tc>
      </w:tr>
      <w:tr>
        <w:trPr>
          <w:trHeight w:val="4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2 636,0</w:t>
            </w:r>
          </w:p>
        </w:tc>
      </w:tr>
      <w:tr>
        <w:trPr>
          <w:trHeight w:val="4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40 695,0</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4 133,0</w:t>
            </w:r>
          </w:p>
        </w:tc>
      </w:tr>
      <w:tr>
        <w:trPr>
          <w:trHeight w:val="52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8 682,0</w:t>
            </w:r>
          </w:p>
        </w:tc>
      </w:tr>
      <w:tr>
        <w:trPr>
          <w:trHeight w:val="52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27 880,0</w:t>
            </w:r>
          </w:p>
        </w:tc>
      </w:tr>
      <w:tr>
        <w:trPr>
          <w:trHeight w:val="7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4 520,0</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8 500,0 </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4 236,0</w:t>
            </w:r>
          </w:p>
        </w:tc>
      </w:tr>
      <w:tr>
        <w:trPr>
          <w:trHeight w:val="49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4 264,0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4 264,0</w:t>
            </w:r>
          </w:p>
        </w:tc>
      </w:tr>
      <w:tr>
        <w:trPr>
          <w:trHeight w:val="4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88 402,0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88 402,0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88 402,0</w:t>
            </w:r>
          </w:p>
        </w:tc>
      </w:tr>
      <w:tr>
        <w:trPr>
          <w:trHeight w:val="4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8 375 675,0</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8 375 675,0</w:t>
            </w:r>
          </w:p>
        </w:tc>
      </w:tr>
      <w:tr>
        <w:trPr>
          <w:trHeight w:val="4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8 375 675,0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9 244 498,0</w:t>
            </w:r>
          </w:p>
        </w:tc>
      </w:tr>
      <w:tr>
        <w:trPr>
          <w:trHeight w:val="3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252 846,0</w:t>
            </w:r>
          </w:p>
        </w:tc>
      </w:tr>
      <w:tr>
        <w:trPr>
          <w:trHeight w:val="6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238 468,0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14 576,0</w:t>
            </w:r>
          </w:p>
        </w:tc>
      </w:tr>
      <w:tr>
        <w:trPr>
          <w:trHeight w:val="6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14 576,0</w:t>
            </w:r>
          </w:p>
        </w:tc>
      </w:tr>
      <w:tr>
        <w:trPr>
          <w:trHeight w:val="3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67 674,0</w:t>
            </w:r>
          </w:p>
        </w:tc>
      </w:tr>
      <w:tr>
        <w:trPr>
          <w:trHeight w:val="6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67 674,0</w:t>
            </w:r>
          </w:p>
        </w:tc>
      </w:tr>
      <w:tr>
        <w:trPr>
          <w:trHeight w:val="51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156 218,0</w:t>
            </w:r>
          </w:p>
        </w:tc>
      </w:tr>
      <w:tr>
        <w:trPr>
          <w:trHeight w:val="7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156 218,0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1 426,0</w:t>
            </w:r>
          </w:p>
        </w:tc>
      </w:tr>
      <w:tr>
        <w:trPr>
          <w:trHeight w:val="4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1 426,0</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6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r>
      <w:tr>
        <w:trPr>
          <w:trHeight w:val="5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12 952,0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12 952,0</w:t>
            </w:r>
          </w:p>
        </w:tc>
      </w:tr>
      <w:tr>
        <w:trPr>
          <w:trHeight w:val="9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12 952,0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1 840,0</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1 840,0</w:t>
            </w:r>
          </w:p>
        </w:tc>
      </w:tr>
      <w:tr>
        <w:trPr>
          <w:trHeight w:val="4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1 840,0</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2 864 575,0</w:t>
            </w:r>
          </w:p>
        </w:tc>
      </w:tr>
      <w:tr>
        <w:trPr>
          <w:trHeight w:val="4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153 567,0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153 567,0</w:t>
            </w:r>
          </w:p>
        </w:tc>
      </w:tr>
      <w:tr>
        <w:trPr>
          <w:trHeight w:val="3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153 567,0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2 248 669,0</w:t>
            </w:r>
          </w:p>
        </w:tc>
      </w:tr>
      <w:tr>
        <w:trPr>
          <w:trHeight w:val="4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2 383,0</w:t>
            </w:r>
          </w:p>
        </w:tc>
      </w:tr>
      <w:tr>
        <w:trPr>
          <w:trHeight w:val="6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2 383,0</w:t>
            </w:r>
          </w:p>
        </w:tc>
      </w:tr>
      <w:tr>
        <w:trPr>
          <w:trHeight w:val="3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2 246 286,0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2 246 286,0</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462 339,0</w:t>
            </w:r>
          </w:p>
        </w:tc>
      </w:tr>
      <w:tr>
        <w:trPr>
          <w:trHeight w:val="3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62 339,0</w:t>
            </w:r>
          </w:p>
        </w:tc>
      </w:tr>
      <w:tr>
        <w:trPr>
          <w:trHeight w:val="6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11 585,0</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28 909,0</w:t>
            </w:r>
          </w:p>
        </w:tc>
      </w:tr>
      <w:tr>
        <w:trPr>
          <w:trHeight w:val="7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21 845,0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400 000,0</w:t>
            </w:r>
          </w:p>
        </w:tc>
      </w:tr>
      <w:tr>
        <w:trPr>
          <w:trHeight w:val="3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400 000,0</w:t>
            </w:r>
          </w:p>
        </w:tc>
      </w:tr>
      <w:tr>
        <w:trPr>
          <w:trHeight w:val="2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115 917,0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95 182,0</w:t>
            </w:r>
          </w:p>
        </w:tc>
      </w:tr>
      <w:tr>
        <w:trPr>
          <w:trHeight w:val="5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95 182,0</w:t>
            </w:r>
          </w:p>
        </w:tc>
      </w:tr>
      <w:tr>
        <w:trPr>
          <w:trHeight w:val="4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20 008,0</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2 585,0</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1 717,0</w:t>
            </w:r>
          </w:p>
        </w:tc>
      </w:tr>
      <w:tr>
        <w:trPr>
          <w:trHeight w:val="6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14 060,0</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1 324,0</w:t>
            </w:r>
          </w:p>
        </w:tc>
      </w:tr>
      <w:tr>
        <w:trPr>
          <w:trHeight w:val="3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24 262,0</w:t>
            </w:r>
          </w:p>
        </w:tc>
      </w:tr>
      <w:tr>
        <w:trPr>
          <w:trHeight w:val="3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18 827,0</w:t>
            </w:r>
          </w:p>
        </w:tc>
      </w:tr>
      <w:tr>
        <w:trPr>
          <w:trHeight w:val="9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11 662,0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20 735,0</w:t>
            </w:r>
          </w:p>
        </w:tc>
      </w:tr>
      <w:tr>
        <w:trPr>
          <w:trHeight w:val="6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20 735,0</w:t>
            </w:r>
          </w:p>
        </w:tc>
      </w:tr>
      <w:tr>
        <w:trPr>
          <w:trHeight w:val="5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20 387,0</w:t>
            </w:r>
          </w:p>
        </w:tc>
      </w:tr>
      <w:tr>
        <w:trPr>
          <w:trHeight w:val="5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3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3 181 243,0</w:t>
            </w:r>
          </w:p>
        </w:tc>
      </w:tr>
      <w:tr>
        <w:trPr>
          <w:trHeight w:val="3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3 112 898,0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3 103 417,0</w:t>
            </w:r>
          </w:p>
        </w:tc>
      </w:tr>
      <w:tr>
        <w:trPr>
          <w:trHeight w:val="6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 коммуникациялық инфрақұрылымды жобалау, дамыту, жайластыру және (немесе)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3 103 417,0</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және коммуналдық шаруашылық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9 481,0</w:t>
            </w:r>
          </w:p>
        </w:tc>
      </w:tr>
      <w:tr>
        <w:trPr>
          <w:trHeight w:val="6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коммуналдық шаруашылық және үй қоры саласындағы мемлекеттік саясатты іске асыру бойынша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9 481,0</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55 000,0</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және коммуналдық шаруашылық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55 000,0</w:t>
            </w:r>
          </w:p>
        </w:tc>
      </w:tr>
      <w:tr>
        <w:trPr>
          <w:trHeight w:val="6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пайдалануды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13 345,0</w:t>
            </w:r>
          </w:p>
        </w:tc>
      </w:tr>
      <w:tr>
        <w:trPr>
          <w:trHeight w:val="4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13 345,0</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13 345,0</w:t>
            </w:r>
          </w:p>
        </w:tc>
      </w:tr>
      <w:tr>
        <w:trPr>
          <w:trHeight w:val="3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154 421,0</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81 848,0</w:t>
            </w:r>
          </w:p>
        </w:tc>
      </w:tr>
      <w:tr>
        <w:trPr>
          <w:trHeight w:val="4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81 848,0</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81 848,0</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5 374,0</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2 596,0</w:t>
            </w:r>
          </w:p>
        </w:tc>
      </w:tr>
      <w:tr>
        <w:trPr>
          <w:trHeight w:val="8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2 778,0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44 341,0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31 932,0</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22 183,0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9 749,0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12 409,0</w:t>
            </w:r>
          </w:p>
        </w:tc>
      </w:tr>
      <w:tr>
        <w:trPr>
          <w:trHeight w:val="6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12 409,0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22 858,0</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7 793,0</w:t>
            </w:r>
          </w:p>
        </w:tc>
      </w:tr>
      <w:tr>
        <w:trPr>
          <w:trHeight w:val="6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7 793,0</w:t>
            </w:r>
          </w:p>
        </w:tc>
      </w:tr>
      <w:tr>
        <w:trPr>
          <w:trHeight w:val="4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8 030,0</w:t>
            </w:r>
          </w:p>
        </w:tc>
      </w:tr>
      <w:tr>
        <w:trPr>
          <w:trHeight w:val="9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7 030,0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7 035,0</w:t>
            </w:r>
          </w:p>
        </w:tc>
      </w:tr>
      <w:tr>
        <w:trPr>
          <w:trHeight w:val="6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7 035,0</w:t>
            </w:r>
          </w:p>
        </w:tc>
      </w:tr>
      <w:tr>
        <w:trPr>
          <w:trHeight w:val="3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1 358 240,0</w:t>
            </w:r>
          </w:p>
        </w:tc>
      </w:tr>
      <w:tr>
        <w:trPr>
          <w:trHeight w:val="19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1 358 240,0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1 358 240,0</w:t>
            </w:r>
          </w:p>
        </w:tc>
      </w:tr>
      <w:tr>
        <w:trPr>
          <w:trHeight w:val="4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1 358 240,0</w:t>
            </w:r>
          </w:p>
        </w:tc>
      </w:tr>
      <w:tr>
        <w:trPr>
          <w:trHeight w:val="6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33 668,0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21 644,0</w:t>
            </w:r>
          </w:p>
        </w:tc>
      </w:tr>
      <w:tr>
        <w:trPr>
          <w:trHeight w:val="4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12 237,0</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12 237,0</w:t>
            </w:r>
          </w:p>
        </w:tc>
      </w:tr>
      <w:tr>
        <w:trPr>
          <w:trHeight w:val="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9 407,0</w:t>
            </w:r>
          </w:p>
        </w:tc>
      </w:tr>
      <w:tr>
        <w:trPr>
          <w:trHeight w:val="6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8 307,0</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12 024,0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12 024,0</w:t>
            </w:r>
          </w:p>
        </w:tc>
      </w:tr>
      <w:tr>
        <w:trPr>
          <w:trHeight w:val="7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12 024,0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28 699,0</w:t>
            </w:r>
          </w:p>
        </w:tc>
      </w:tr>
      <w:tr>
        <w:trPr>
          <w:trHeight w:val="4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28 699,0</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15 674,0</w:t>
            </w:r>
          </w:p>
        </w:tc>
      </w:tr>
      <w:tr>
        <w:trPr>
          <w:trHeight w:val="6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15 674,0</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13 025,0</w:t>
            </w:r>
          </w:p>
        </w:tc>
      </w:tr>
      <w:tr>
        <w:trPr>
          <w:trHeight w:val="6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13 025,0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1 176 909,0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1 167 658,0</w:t>
            </w:r>
          </w:p>
        </w:tc>
      </w:tr>
      <w:tr>
        <w:trPr>
          <w:trHeight w:val="4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5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1 162 658,0</w:t>
            </w:r>
          </w:p>
        </w:tc>
      </w:tr>
      <w:tr>
        <w:trPr>
          <w:trHeight w:val="5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1 162 658,0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9 251,0</w:t>
            </w:r>
          </w:p>
        </w:tc>
      </w:tr>
      <w:tr>
        <w:trPr>
          <w:trHeight w:val="6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9 251,0</w:t>
            </w:r>
          </w:p>
        </w:tc>
      </w:tr>
      <w:tr>
        <w:trPr>
          <w:trHeight w:val="6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9 251,0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76 140,0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6 457,0</w:t>
            </w:r>
          </w:p>
        </w:tc>
      </w:tr>
      <w:tr>
        <w:trPr>
          <w:trHeight w:val="3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6 457,0</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6 457,0</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69 683,0</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56 083,0</w:t>
            </w:r>
          </w:p>
        </w:tc>
      </w:tr>
      <w:tr>
        <w:trPr>
          <w:trHeight w:val="6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56 083,0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13 600,0</w:t>
            </w:r>
          </w:p>
        </w:tc>
      </w:tr>
      <w:tr>
        <w:trPr>
          <w:trHeight w:val="3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13 600,0</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кредит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80" w:id="7"/>
    <w:p>
      <w:pPr>
        <w:spacing w:after="0"/>
        <w:ind w:left="0"/>
        <w:jc w:val="both"/>
      </w:pPr>
      <w:r>
        <w:rPr>
          <w:rFonts w:ascii="Times New Roman"/>
          <w:b w:val="false"/>
          <w:i w:val="false"/>
          <w:color w:val="000000"/>
          <w:sz w:val="28"/>
        </w:rPr>
        <w:t xml:space="preserve">
Целиноград аудандық мәслихатының   </w:t>
      </w:r>
      <w:r>
        <w:br/>
      </w:r>
      <w:r>
        <w:rPr>
          <w:rFonts w:ascii="Times New Roman"/>
          <w:b w:val="false"/>
          <w:i w:val="false"/>
          <w:color w:val="000000"/>
          <w:sz w:val="28"/>
        </w:rPr>
        <w:t>
2013 жылғы 25 желтоқсандағы № 172/24-5</w:t>
      </w:r>
      <w:r>
        <w:br/>
      </w:r>
      <w:r>
        <w:rPr>
          <w:rFonts w:ascii="Times New Roman"/>
          <w:b w:val="false"/>
          <w:i w:val="false"/>
          <w:color w:val="000000"/>
          <w:sz w:val="28"/>
        </w:rPr>
        <w:t xml:space="preserve">
4-ші қосымша              </w:t>
      </w:r>
    </w:p>
    <w:bookmarkEnd w:id="7"/>
    <w:bookmarkStart w:name="z81" w:id="8"/>
    <w:p>
      <w:pPr>
        <w:spacing w:after="0"/>
        <w:ind w:left="0"/>
        <w:jc w:val="left"/>
      </w:pPr>
      <w:r>
        <w:rPr>
          <w:rFonts w:ascii="Times New Roman"/>
          <w:b/>
          <w:i w:val="false"/>
          <w:color w:val="000000"/>
        </w:rPr>
        <w:t xml:space="preserve"> 
2014 жылға арналған аудандық бюджеттің даму бағдарламаларының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455"/>
        <w:gridCol w:w="534"/>
        <w:gridCol w:w="626"/>
        <w:gridCol w:w="115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5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bl>
    <w:bookmarkStart w:name="z82" w:id="9"/>
    <w:p>
      <w:pPr>
        <w:spacing w:after="0"/>
        <w:ind w:left="0"/>
        <w:jc w:val="both"/>
      </w:pPr>
      <w:r>
        <w:rPr>
          <w:rFonts w:ascii="Times New Roman"/>
          <w:b w:val="false"/>
          <w:i w:val="false"/>
          <w:color w:val="000000"/>
          <w:sz w:val="28"/>
        </w:rPr>
        <w:t xml:space="preserve">
Целиноград аудандық мәслихатының   </w:t>
      </w:r>
      <w:r>
        <w:br/>
      </w:r>
      <w:r>
        <w:rPr>
          <w:rFonts w:ascii="Times New Roman"/>
          <w:b w:val="false"/>
          <w:i w:val="false"/>
          <w:color w:val="000000"/>
          <w:sz w:val="28"/>
        </w:rPr>
        <w:t>
2013 жылғы 25 желтоқсандағы № 172/24-5</w:t>
      </w:r>
      <w:r>
        <w:br/>
      </w:r>
      <w:r>
        <w:rPr>
          <w:rFonts w:ascii="Times New Roman"/>
          <w:b w:val="false"/>
          <w:i w:val="false"/>
          <w:color w:val="000000"/>
          <w:sz w:val="28"/>
        </w:rPr>
        <w:t xml:space="preserve">
5-ші қосымша            </w:t>
      </w:r>
    </w:p>
    <w:bookmarkEnd w:id="9"/>
    <w:bookmarkStart w:name="z83" w:id="10"/>
    <w:p>
      <w:pPr>
        <w:spacing w:after="0"/>
        <w:ind w:left="0"/>
        <w:jc w:val="left"/>
      </w:pPr>
      <w:r>
        <w:rPr>
          <w:rFonts w:ascii="Times New Roman"/>
          <w:b/>
          <w:i w:val="false"/>
          <w:color w:val="000000"/>
        </w:rPr>
        <w:t xml:space="preserve"> 
2014 жылға арналған аудандық бюджеттің атқарылу барысында секвестрленуге жатпайтын аудандық бюджеттік бағдарламалардың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520"/>
        <w:gridCol w:w="520"/>
        <w:gridCol w:w="12158"/>
      </w:tblGrid>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48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54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84" w:id="11"/>
    <w:p>
      <w:pPr>
        <w:spacing w:after="0"/>
        <w:ind w:left="0"/>
        <w:jc w:val="both"/>
      </w:pPr>
      <w:r>
        <w:rPr>
          <w:rFonts w:ascii="Times New Roman"/>
          <w:b w:val="false"/>
          <w:i w:val="false"/>
          <w:color w:val="000000"/>
          <w:sz w:val="28"/>
        </w:rPr>
        <w:t xml:space="preserve">
Целиноград аудандық мәслихатының   </w:t>
      </w:r>
      <w:r>
        <w:br/>
      </w:r>
      <w:r>
        <w:rPr>
          <w:rFonts w:ascii="Times New Roman"/>
          <w:b w:val="false"/>
          <w:i w:val="false"/>
          <w:color w:val="000000"/>
          <w:sz w:val="28"/>
        </w:rPr>
        <w:t>
2013 жылғы 25 желтоқсандағы № 172/24-5</w:t>
      </w:r>
      <w:r>
        <w:br/>
      </w:r>
      <w:r>
        <w:rPr>
          <w:rFonts w:ascii="Times New Roman"/>
          <w:b w:val="false"/>
          <w:i w:val="false"/>
          <w:color w:val="000000"/>
          <w:sz w:val="28"/>
        </w:rPr>
        <w:t xml:space="preserve">
шешіміне 6-шы қосымша        </w:t>
      </w:r>
    </w:p>
    <w:bookmarkEnd w:id="11"/>
    <w:bookmarkStart w:name="z85" w:id="12"/>
    <w:p>
      <w:pPr>
        <w:spacing w:after="0"/>
        <w:ind w:left="0"/>
        <w:jc w:val="left"/>
      </w:pPr>
      <w:r>
        <w:rPr>
          <w:rFonts w:ascii="Times New Roman"/>
          <w:b/>
          <w:i w:val="false"/>
          <w:color w:val="000000"/>
        </w:rPr>
        <w:t xml:space="preserve"> 
Ауылдық округтердің әкімдері аппараттарының әкімшілері бойынша бюджеттік бағдарламалардың тізбесі</w:t>
      </w:r>
    </w:p>
    <w:bookmarkEnd w:id="12"/>
    <w:p>
      <w:pPr>
        <w:spacing w:after="0"/>
        <w:ind w:left="0"/>
        <w:jc w:val="both"/>
      </w:pPr>
      <w:r>
        <w:rPr>
          <w:rFonts w:ascii="Times New Roman"/>
          <w:b w:val="false"/>
          <w:i w:val="false"/>
          <w:color w:val="ff0000"/>
          <w:sz w:val="28"/>
        </w:rPr>
        <w:t xml:space="preserve">      Ескерту. 6-қосымша жаңа редакцияда - Ақмола облысы Целиноград аудандық мәслихатының 22.10.2014 </w:t>
      </w:r>
      <w:r>
        <w:rPr>
          <w:rFonts w:ascii="Times New Roman"/>
          <w:b w:val="false"/>
          <w:i w:val="false"/>
          <w:color w:val="ff0000"/>
          <w:sz w:val="28"/>
        </w:rPr>
        <w:t>№ 251/36-5</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920"/>
        <w:gridCol w:w="814"/>
        <w:gridCol w:w="8171"/>
        <w:gridCol w:w="3007"/>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264127,0</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186428,0</w:t>
            </w:r>
          </w:p>
        </w:tc>
      </w:tr>
      <w:tr>
        <w:trPr>
          <w:trHeight w:val="7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186428,0</w:t>
            </w:r>
          </w:p>
        </w:tc>
      </w:tr>
      <w:tr>
        <w:trPr>
          <w:trHeight w:val="11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186428,0</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9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8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4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17216,0</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17216,0</w:t>
            </w:r>
          </w:p>
        </w:tc>
      </w:tr>
      <w:tr>
        <w:trPr>
          <w:trHeight w:val="7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17216,0</w:t>
            </w:r>
          </w:p>
        </w:tc>
      </w:tr>
      <w:tr>
        <w:trPr>
          <w:trHeight w:val="5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17216,0</w:t>
            </w:r>
          </w:p>
        </w:tc>
      </w:tr>
      <w:tr>
        <w:trPr>
          <w:trHeight w:val="3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56083,0</w:t>
            </w:r>
          </w:p>
        </w:tc>
      </w:tr>
      <w:tr>
        <w:trPr>
          <w:trHeight w:val="7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56083,0</w:t>
            </w:r>
          </w:p>
        </w:tc>
      </w:tr>
      <w:tr>
        <w:trPr>
          <w:trHeight w:val="10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56083,0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2319"/>
        <w:gridCol w:w="2319"/>
        <w:gridCol w:w="2319"/>
        <w:gridCol w:w="2320"/>
        <w:gridCol w:w="2320"/>
      </w:tblGrid>
      <w:tr>
        <w:trPr>
          <w:trHeight w:val="132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Мәншүк селолық округі әкімінің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 селолық округі әкімінің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Приречный селолық округі әкімінің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Қараөткел селолық округі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Родина ауылдық округі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Новоишимка селолық округі әкімінің аппараты</w:t>
            </w:r>
          </w:p>
        </w:tc>
      </w:tr>
      <w:tr>
        <w:trPr>
          <w:trHeight w:val="27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20855,0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17841,0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12768,0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13795,0</w:t>
            </w:r>
          </w:p>
        </w:tc>
      </w:tr>
      <w:tr>
        <w:trPr>
          <w:trHeight w:val="27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13153,0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7744,0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11905,0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11483,0</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13153,0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7744,0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11905,0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11483,0</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13153,0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7744,0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11905,0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11483,0</w:t>
            </w:r>
          </w:p>
        </w:tc>
      </w:tr>
      <w:tr>
        <w:trPr>
          <w:trHeight w:val="3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495"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345"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315"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7702,0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7702,0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7702,0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2"/>
        <w:gridCol w:w="2373"/>
        <w:gridCol w:w="2585"/>
        <w:gridCol w:w="2352"/>
        <w:gridCol w:w="2160"/>
        <w:gridCol w:w="2098"/>
      </w:tblGrid>
      <w:tr>
        <w:trPr>
          <w:trHeight w:val="132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Софиевка селолық округі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селолық округі әкімінің аппараты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Рахымжан Қошкарбаев ауылдық округі әкімінің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 ауылдық округі әкімінің аппараты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 ауылдық округі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селолық округі әкімінің аппараты</w:t>
            </w:r>
          </w:p>
        </w:tc>
      </w:tr>
      <w:tr>
        <w:trPr>
          <w:trHeight w:val="27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11734,6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11604,7</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10479,3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8473,3</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23399,9</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17196,2</w:t>
            </w:r>
          </w:p>
        </w:tc>
      </w:tr>
      <w:tr>
        <w:trPr>
          <w:trHeight w:val="27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9787,8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9674,7</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8964,1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15229,1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12733,2</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9787,8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9674,7</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8964,1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15229,1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12733,2</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9787,8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9674,7</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8964,1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15229,1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12733,2</w:t>
            </w:r>
          </w:p>
        </w:tc>
      </w:tr>
      <w:tr>
        <w:trPr>
          <w:trHeight w:val="3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6488,8</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w:t>
            </w:r>
          </w:p>
        </w:tc>
      </w:tr>
      <w:tr>
        <w:trPr>
          <w:trHeight w:val="345"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6488,8</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6488,8</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6488,8</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w:t>
            </w:r>
          </w:p>
        </w:tc>
      </w:tr>
      <w:tr>
        <w:trPr>
          <w:trHeight w:val="315"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8"/>
        <w:gridCol w:w="2175"/>
        <w:gridCol w:w="2233"/>
        <w:gridCol w:w="2032"/>
        <w:gridCol w:w="2406"/>
        <w:gridCol w:w="2176"/>
      </w:tblGrid>
      <w:tr>
        <w:trPr>
          <w:trHeight w:val="132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Оразақ селолық округі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ауылдық округі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ауылдық округі әкімінің аппараты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Максимовка селолық округі әкімінің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Воздвиженка селолық округі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селолық округі әкімінің аппараты</w:t>
            </w:r>
          </w:p>
        </w:tc>
      </w:tr>
      <w:tr>
        <w:trPr>
          <w:trHeight w:val="27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8916,0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42335,5</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8994,0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13858,0</w:t>
            </w:r>
          </w:p>
        </w:tc>
      </w:tr>
      <w:tr>
        <w:trPr>
          <w:trHeight w:val="27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14306,1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11737,0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8994,0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11502,0</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14306,1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11737,0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8994,0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11502,0</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14306,1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11737,0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8994,0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11502,0</w:t>
            </w:r>
          </w:p>
        </w:tc>
      </w:tr>
      <w:tr>
        <w:trPr>
          <w:trHeight w:val="3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20889,2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2356,0</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20889,2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2356,0</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20889,2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