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f0a" w14:textId="fe41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12 қыркүйектегі № 141/20-5 шешімі. Ақмола облысының Әділет департаментінде 2013 жылғы 18 қыркүйекте № 3806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15 809 816,5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15 028 580,5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15 571 884,3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17 404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189 028,2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-189 028,2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- 42 753,8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В.Скрипко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141/20-5 шешіміне 1-ші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79/11-5 шешіміне 1-ші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94"/>
        <w:gridCol w:w="914"/>
        <w:gridCol w:w="723"/>
        <w:gridCol w:w="7657"/>
        <w:gridCol w:w="279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15 809 816,5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691 605,0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273 435,0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148 317,0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62 586,0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36 666,0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3 676,0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12 166,0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15 571 884,3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272 285,7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257 334,7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71 065,7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55 765,7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167 161,0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160 861,0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6 231 454,7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1 863 109,2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1 858 972,6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1 858 972,6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3 634 469,5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500 784,2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365 597,3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96 150,9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98 837,0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5 024 680,4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2 507 958,1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2 500 770,1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2 504 024,3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2 313 500,8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1 901 218,8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125 935,6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18 001,1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4 141,1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4 141,1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238 414,0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23 288,2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10 470,2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31 962,2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31 962,2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20 279,0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803 087,0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60 637,0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- 189 028,2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қыркүйектегі № 141/20-5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2-ші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79/11-5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6-шы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әкімдері аппараттарының әкімшілері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89"/>
        <w:gridCol w:w="785"/>
        <w:gridCol w:w="8250"/>
        <w:gridCol w:w="295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233509,6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167161,0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160861,0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393"/>
        <w:gridCol w:w="2180"/>
        <w:gridCol w:w="2485"/>
        <w:gridCol w:w="2181"/>
        <w:gridCol w:w="2181"/>
      </w:tblGrid>
      <w:tr>
        <w:trPr>
          <w:trHeight w:val="70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1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13189,6</w:t>
            </w:r>
          </w:p>
        </w:tc>
      </w:tr>
      <w:tr>
        <w:trPr>
          <w:trHeight w:val="27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4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58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9950,6</w:t>
            </w:r>
          </w:p>
        </w:tc>
      </w:tr>
      <w:tr>
        <w:trPr>
          <w:trHeight w:val="27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6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9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40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525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506"/>
        <w:gridCol w:w="2446"/>
        <w:gridCol w:w="2147"/>
        <w:gridCol w:w="2147"/>
        <w:gridCol w:w="2238"/>
      </w:tblGrid>
      <w:tr>
        <w:trPr>
          <w:trHeight w:val="7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11381,8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16415,8</w:t>
            </w:r>
          </w:p>
        </w:tc>
      </w:tr>
      <w:tr>
        <w:trPr>
          <w:trHeight w:val="27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4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58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10074,8</w:t>
            </w:r>
          </w:p>
        </w:tc>
      </w:tr>
      <w:tr>
        <w:trPr>
          <w:trHeight w:val="27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6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9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8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4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52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2272"/>
        <w:gridCol w:w="2272"/>
        <w:gridCol w:w="2272"/>
        <w:gridCol w:w="2272"/>
        <w:gridCol w:w="2241"/>
      </w:tblGrid>
      <w:tr>
        <w:trPr>
          <w:trHeight w:val="70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1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25656,2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11595,8</w:t>
            </w: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4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58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6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40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525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