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a371" w14:textId="0bba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2012 жылғы 14 желтоқсандағы № 79/11-5 
"2013-2015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2013 жылғы 24 мамырдағы № 119/16-5 шешімі. Ақмола облысының Әділет департаментінде 2013 жылғы 31 мамырда № 3756 болып тіркелді. Қолданылу мерзімінің аяқталуына байланысты күші жойылды - (Ақмола облысы Целиноград аудандық мәслихатының 2014 жылғы 2 сәуірдегі № 04-01-08/57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Целиноград аудандық мәслихатының 02.04.2014 № 04-01-08/57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«2013-2015 жылдарға арналған аудандық бюджет туралы» 2012 жылғы 14 желтоқсандағы № 79/11-5 (Нормативтік құқықтық актілердің мемлекеттік тіркеу тізілімінде № 3554 болып тіркелген, 2012 жылғы 31 желтоқсанда «Призыв», «Ұран»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 1, 2 және 3 қосымшаларға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13 063 290,9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663 894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12 337 054,9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12 833 688,7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17 404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20 762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3 358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189 028,2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-189 028,2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18 176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249 958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6 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он бірінші азат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«22 855,3 мың теңге – қар шығару және елді мекендерді су тасқынын өткізуге дайындау жөніндегі іс-шараларды жүргізуге»;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жетінші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«2 826,9 мың теңге – инженерлік-коммуникациялық инфрақұрылымды жобалау, дамыту, жайластыру және (немесе) сатып алуға»;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«630,3 мың теңге – білім беру объектілерін салу және реконструкциялауға»;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«25 722,7 мың теңге – 2012 жылы республикалық және облыстық бюджеттерден бөлінген нысаналы трансферттерді қайтаруға»;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төрағасы             Ж.Ергелдинов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Р.Түлкібаев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әкімі                 Б.Мауленов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басшысы                           А.Ыбраева</w:t>
      </w:r>
    </w:p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119/16-5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1-ші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79/11-5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1-ші қосымша          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399"/>
        <w:gridCol w:w="569"/>
        <w:gridCol w:w="548"/>
        <w:gridCol w:w="8634"/>
        <w:gridCol w:w="294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13 063 290,9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кірістер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663 894,0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34 151,0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34 151,0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342 152,0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342 152,0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233 155,0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131 717,0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40 125,0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58 677,0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49 538,0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33 079,0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4 898,0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4 898,0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22 342,0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9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20 517,0</w:t>
            </w:r>
          </w:p>
        </w:tc>
      </w:tr>
      <w:tr>
        <w:trPr>
          <w:trHeight w:val="11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20 517,0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12 337 054,9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12 337 054,9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12 337 054,9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12 833 688,7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248 923,7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234 772,7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14 808,0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14 408,0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71 675,7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64 675,7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148 289,0</w:t>
            </w:r>
          </w:p>
        </w:tc>
      </w:tr>
      <w:tr>
        <w:trPr>
          <w:trHeight w:val="7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148 289,0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13 369,0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13 369,0</w:t>
            </w:r>
          </w:p>
        </w:tc>
      </w:tr>
      <w:tr>
        <w:trPr>
          <w:trHeight w:val="9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13 269,0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5 427 942,5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733 876,0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733 876,0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142 349,0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591 527,0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1 850 647,6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4 136,6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4 136,6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1 846 511,0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1 846 511,0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2 843 418,9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145 093,6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9 855,0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6 329,0</w:t>
            </w:r>
          </w:p>
        </w:tc>
      </w:tr>
      <w:tr>
        <w:trPr>
          <w:trHeight w:val="7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21 252,0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106 057,6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2 698 325,3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2 698 325,3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99 014,0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79 852,0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79 852,0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19 741,0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2 258,0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8 040,0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1 156,0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24 262,0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10 445,0</w:t>
            </w:r>
          </w:p>
        </w:tc>
      </w:tr>
      <w:tr>
        <w:trPr>
          <w:trHeight w:val="8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19 162,0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19 162,0</w:t>
            </w:r>
          </w:p>
        </w:tc>
      </w:tr>
      <w:tr>
        <w:trPr>
          <w:trHeight w:val="9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18 858,0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4 021 188,7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1 265 111,9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1 265 111,9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1 264 611,9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2 743 378,8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115 500,0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115 500,0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2 627 878,8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412 282,0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2 215 596,8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121 855,6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68 184,0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68 184,0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68 184,0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4 386,0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4 386,0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2 119,0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31 324,5</w:t>
            </w:r>
          </w:p>
        </w:tc>
      </w:tr>
      <w:tr>
        <w:trPr>
          <w:trHeight w:val="4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21 055,5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15 524,5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5 531,0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10 269,0</w:t>
            </w:r>
          </w:p>
        </w:tc>
      </w:tr>
      <w:tr>
        <w:trPr>
          <w:trHeight w:val="5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17 961,1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6 694,0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6 034,0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5 526,0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5 326,0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5 741,1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5 741,1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1 847 072,0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1 847 072,0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1 847 072,0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1 847 072,0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234 883,0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19 757,2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5 442,0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5 442,0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7 956,2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7 956,2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6 359,0</w:t>
            </w:r>
          </w:p>
        </w:tc>
      </w:tr>
      <w:tr>
        <w:trPr>
          <w:trHeight w:val="5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5 272,0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 жоюды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173 438,8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173 438,8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7 650,8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8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162 388,0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41 687,0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41 687,0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41 687,0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20 462,2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20 462,2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12 183,2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12 183,2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8 279,0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692 917,0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692 917,0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691 117,0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178 500,0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512 617,0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92 197,3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86 874,3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47 231,0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47 231,0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32 043,3</w:t>
            </w:r>
          </w:p>
        </w:tc>
      </w:tr>
      <w:tr>
        <w:trPr>
          <w:trHeight w:val="6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9 188,0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22 855,3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несие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17 404,0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20 762,0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23 170,0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23 170,0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23 170,0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23 170,0</w:t>
            </w:r>
          </w:p>
        </w:tc>
      </w:tr>
      <w:tr>
        <w:trPr>
          <w:trHeight w:val="6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23 170,0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23 170,0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189 028,2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-189 028,2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</w:tbl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мамырдағы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119/16-5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2-ші 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Целиноград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79/11-5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6-шы қосымша          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(селолық) округтердің әкімдері аппараттарының әкімшілері бойынша бюджеттік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0"/>
        <w:gridCol w:w="530"/>
        <w:gridCol w:w="9231"/>
        <w:gridCol w:w="285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214154,6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148289,0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148289,0</w:t>
            </w:r>
          </w:p>
        </w:tc>
      </w:tr>
      <w:tr>
        <w:trPr>
          <w:trHeight w:val="9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148289,0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8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8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8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11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47231,0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47231,0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8"/>
        <w:gridCol w:w="2208"/>
        <w:gridCol w:w="2557"/>
        <w:gridCol w:w="2209"/>
        <w:gridCol w:w="2209"/>
        <w:gridCol w:w="2209"/>
      </w:tblGrid>
      <w:tr>
        <w:trPr>
          <w:trHeight w:val="111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селолық округі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селолық округі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селолық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селолық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Родина ауылдық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Новоишимка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8738,16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</w:tr>
      <w:tr>
        <w:trPr>
          <w:trHeight w:val="42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9382,0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</w:tr>
      <w:tr>
        <w:trPr>
          <w:trHeight w:val="25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1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900,16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900,16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900,16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25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2"/>
        <w:gridCol w:w="2153"/>
        <w:gridCol w:w="2153"/>
        <w:gridCol w:w="2153"/>
        <w:gridCol w:w="2835"/>
        <w:gridCol w:w="2154"/>
      </w:tblGrid>
      <w:tr>
        <w:trPr>
          <w:trHeight w:val="111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селолық округі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Рахымжан Қошқарбаев ауылдық округі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ауылдық округі әкімінің аппараты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ауылдық округі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селолық округі әкімінің аппараты</w:t>
            </w:r>
          </w:p>
        </w:tc>
      </w:tr>
      <w:tr>
        <w:trPr>
          <w:trHeight w:val="30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17655,84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15144</w:t>
            </w:r>
          </w:p>
        </w:tc>
      </w:tr>
      <w:tr>
        <w:trPr>
          <w:trHeight w:val="42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6308,0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8215,0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9253,0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255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30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315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30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255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8"/>
        <w:gridCol w:w="2208"/>
        <w:gridCol w:w="2557"/>
        <w:gridCol w:w="2209"/>
        <w:gridCol w:w="2209"/>
        <w:gridCol w:w="2209"/>
      </w:tblGrid>
      <w:tr>
        <w:trPr>
          <w:trHeight w:val="111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 селолық округі әкімінің аппараты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ауылдық округі әкімінің аппараты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ауылдық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селолық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Воздвиженка селолық округі әкімінің аппараты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селолық округі әкімінің аппараты</w:t>
            </w:r>
          </w:p>
        </w:tc>
      </w:tr>
      <w:tr>
        <w:trPr>
          <w:trHeight w:val="30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24787,6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</w:p>
        </w:tc>
      </w:tr>
      <w:tr>
        <w:trPr>
          <w:trHeight w:val="42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6628,0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8270,0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25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255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