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c220f" w14:textId="4ec22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2012 жылғы 14 желтоқсандағы № 79/11-5 
"2013-2015 жылдарға арналған аудандық бюджет туралы" шешіміне өзгерістер
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2013 жылғы 21 ақпандағы № 88/12-5 шешімі. Ақмола облысының Әділет департаментінде 2013 жылғы 25 ақпанда № 3662 болып тіркелді. Қолданылу мерзімінің аяқталуына байланысты күші жойылды - (Ақмола облысы Целиноград аудандық мәслихатының 2014 жылғы 2 сәуірдегі № 04-01-08/57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Целиноград аудандық мәслихатының 02.04.2014 № 04-01-08/57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 бабының 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Республикасының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Целиноград аудандық мәслихатының «2013-2015 жылдарға арналған аудандық бюджет туралы» 2012 жылғы 14 желтоқсандағы № 79/11-5 (Нормативтік құқықтық актілердің мемлекеттік тіркеу тізілімінде № 3554 болып тіркелген, 2012 жылғы 31 желтоқсанда аудандық «Призыв», «Ұран» аудандық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2013-2015 жылдарға арналған аудандық бюджет тиісінше 1, 2 және 3 қосымшаларға сәйкес, соның ішінде 2013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13 040 435,6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663 894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22 342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12 314 199,6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12 799 215,7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 беру – 17 404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20 762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3 358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(профицит) – 200 645,9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(профицитті пайдалану) – -200 645,9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18 176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249 958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 азат жолы, 10 азат жолы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азат жолдарымен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«100 000 мың теңге – жылумен қамтамасыз ету кәсіпорындарының жұмысын тұрақты қамтамасыз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90 863,6 мың теңге – білім беру нысандарының күрделі шығындарына;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8 410 мың теңге – ауылдық (селолық) округтер әкімдерінің сайлауын өткізуге»;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азат жолымен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«23 170 мың теңге – «Целиноград коммуналдық қызметі» шаруашылық жүргізу құқығындағы мемлекеттік коммуналдық кәсіпорнының жарғылық капиталын көбейтуге»;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7-1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«7-1. 2013 жылға арналған аудандық бюджетте 31 136,1 мың теңге мөлшерінде 2013 жылғы 1 қаңтарға құрылған бюджеттік қаражаттардың еркін қалдықтары заңнамамен белгіленген тәртіп бойынша пайдаланылғаны ескерілсін,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3 000 мың теңге – аудан ауқымындағы төтенше жағдайлардың алдын алу және оларды жоюға;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2 500 мың теңге – ауданның жергілікті атқарушы органының резервіне;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2 139,1 мың теңге – өткен қаржы жылының кредиторлық қарызды өтеуге;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1 000 мың теңге – ауылдардың (селолардың), ауылдық (селолық) округтердiң шекарасын белгiлеу кезiнде жүргiзiлетiн жерге орналастыруға;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6 955,9 мың теңге – 2013 жылы олардың нысаналы пайдаланылуын сақтай отырып, пайдалануға (толық пайдалануға) рұқсат берілген, 2012 жылдың ағымында пайдаланылмаған (толық пайдаланылмаған) республикалық және облыстық бюджеттерден бөлінген нысаналы трансферттердің сомасы,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2 002,1 мың теңге – инженерлік-коммуникациялық инфрақұрылымды жобалау, дамыту, жайластыру және (немесе) сатып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 мың теңге – білім беру объектілерін салу және реконструкциялауға;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500 мың теңге – мемлекеттік коммуналдық тұрғын үй қорының тұрғын үйін жобалау, салу және (немесе) сатып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1 848,8 мың теңге – сумен қамтамасыз ету және су бұру жүйесін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2 586 мың теңге – 2012 жылы ауылдық елді мекендердің әлеуметтік саласының мамандарын әлеуметтік қолдау шараларын іске асыру үшін республикалық бюджеттен бөлінген несиелерді пайдалануға;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15 541,1 мың теңге – 2012 жылы республикалық және облыстық бюджеттерден бөлінген нысаналы трансферттерді қайтаруға.»;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Целиноград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сессия төрағасы               Н.Тоқабаев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Целиноград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Р.Түлкібаев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Целиноград ауданының әкімі                 А.Үйсімбаев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«Целиноград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қаржы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 бастығы                           А.Ыбраева</w:t>
      </w:r>
    </w:p>
    <w:bookmarkStart w:name="z4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Целиноград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21 ақпандағы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88/12-5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1-ші қосымша          </w:t>
      </w:r>
    </w:p>
    <w:bookmarkEnd w:id="1"/>
    <w:bookmarkStart w:name="z4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"/>
        <w:gridCol w:w="427"/>
        <w:gridCol w:w="493"/>
        <w:gridCol w:w="558"/>
        <w:gridCol w:w="471"/>
        <w:gridCol w:w="8464"/>
        <w:gridCol w:w="2803"/>
      </w:tblGrid>
      <w:tr>
        <w:trPr>
          <w:trHeight w:val="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13 040 435,6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кірістер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663 894,0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34 151,0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34 151,0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342 152,0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342 152,0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233 155,0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131 717,0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40 125,0</w:t>
            </w:r>
          </w:p>
        </w:tc>
      </w:tr>
      <w:tr>
        <w:trPr>
          <w:trHeight w:val="30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58 677,0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2 636,0</w:t>
            </w:r>
          </w:p>
        </w:tc>
      </w:tr>
      <w:tr>
        <w:trPr>
          <w:trHeight w:val="58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49 538,0</w:t>
            </w:r>
          </w:p>
        </w:tc>
      </w:tr>
      <w:tr>
        <w:trPr>
          <w:trHeight w:val="30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3 959,0</w:t>
            </w:r>
          </w:p>
        </w:tc>
      </w:tr>
      <w:tr>
        <w:trPr>
          <w:trHeight w:val="52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12 500,0</w:t>
            </w:r>
          </w:p>
        </w:tc>
      </w:tr>
      <w:tr>
        <w:trPr>
          <w:trHeight w:val="52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 үшiн алынатын алымдар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33 079,0</w:t>
            </w:r>
          </w:p>
        </w:tc>
      </w:tr>
      <w:tr>
        <w:trPr>
          <w:trHeight w:val="127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4 898,0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4 898,0</w:t>
            </w:r>
          </w:p>
        </w:tc>
      </w:tr>
      <w:tr>
        <w:trPr>
          <w:trHeight w:val="3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22 342,0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52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116,0</w:t>
            </w:r>
          </w:p>
        </w:tc>
      </w:tr>
      <w:tr>
        <w:trPr>
          <w:trHeight w:val="45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несиелер бойынша сыйақылар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17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20 517,0</w:t>
            </w:r>
          </w:p>
        </w:tc>
      </w:tr>
      <w:tr>
        <w:trPr>
          <w:trHeight w:val="138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20 517,0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</w:p>
        </w:tc>
      </w:tr>
      <w:tr>
        <w:trPr>
          <w:trHeight w:val="45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38 000,0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12 314 199,6</w:t>
            </w:r>
          </w:p>
        </w:tc>
      </w:tr>
      <w:tr>
        <w:trPr>
          <w:trHeight w:val="43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12 314 199,6</w:t>
            </w:r>
          </w:p>
        </w:tc>
      </w:tr>
      <w:tr>
        <w:trPr>
          <w:trHeight w:val="40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12 314 199,6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"/>
        <w:gridCol w:w="484"/>
        <w:gridCol w:w="543"/>
        <w:gridCol w:w="549"/>
        <w:gridCol w:w="549"/>
        <w:gridCol w:w="8257"/>
        <w:gridCol w:w="2755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шағын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12 799 215,7</w:t>
            </w:r>
          </w:p>
        </w:tc>
      </w:tr>
      <w:tr>
        <w:trPr>
          <w:trHeight w:val="1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243 957,7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229 806,7</w:t>
            </w:r>
          </w:p>
        </w:tc>
      </w:tr>
      <w:tr>
        <w:trPr>
          <w:trHeight w:val="5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14 642,0</w:t>
            </w:r>
          </w:p>
        </w:tc>
      </w:tr>
      <w:tr>
        <w:trPr>
          <w:trHeight w:val="6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14 242,0</w:t>
            </w:r>
          </w:p>
        </w:tc>
      </w:tr>
      <w:tr>
        <w:trPr>
          <w:trHeight w:val="4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65 875,7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65 875,7</w:t>
            </w:r>
          </w:p>
        </w:tc>
      </w:tr>
      <w:tr>
        <w:trPr>
          <w:trHeight w:val="6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149 289,0</w:t>
            </w:r>
          </w:p>
        </w:tc>
      </w:tr>
      <w:tr>
        <w:trPr>
          <w:trHeight w:val="7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149 289,0</w:t>
            </w:r>
          </w:p>
        </w:tc>
      </w:tr>
      <w:tr>
        <w:trPr>
          <w:trHeight w:val="3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782,0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782,0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782,0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13 369,0</w:t>
            </w:r>
          </w:p>
        </w:tc>
      </w:tr>
      <w:tr>
        <w:trPr>
          <w:trHeight w:val="43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13 369,0</w:t>
            </w:r>
          </w:p>
        </w:tc>
      </w:tr>
      <w:tr>
        <w:trPr>
          <w:trHeight w:val="17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13 269,0</w:t>
            </w:r>
          </w:p>
        </w:tc>
      </w:tr>
      <w:tr>
        <w:trPr>
          <w:trHeight w:val="48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4 501,0</w:t>
            </w:r>
          </w:p>
        </w:tc>
      </w:tr>
      <w:tr>
        <w:trPr>
          <w:trHeight w:val="4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1 501,0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1 501,0</w:t>
            </w:r>
          </w:p>
        </w:tc>
      </w:tr>
      <w:tr>
        <w:trPr>
          <w:trHeight w:val="3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1 501,0</w:t>
            </w:r>
          </w:p>
        </w:tc>
      </w:tr>
      <w:tr>
        <w:trPr>
          <w:trHeight w:val="3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5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5 437 597,2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733 876,0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733 876,0</w:t>
            </w:r>
          </w:p>
        </w:tc>
      </w:tr>
      <w:tr>
        <w:trPr>
          <w:trHeight w:val="3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142 349,0</w:t>
            </w:r>
          </w:p>
        </w:tc>
      </w:tr>
      <w:tr>
        <w:trPr>
          <w:trHeight w:val="7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591 527,0</w:t>
            </w:r>
          </w:p>
        </w:tc>
      </w:tr>
      <w:tr>
        <w:trPr>
          <w:trHeight w:val="3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1 860 913,6</w:t>
            </w:r>
          </w:p>
        </w:tc>
      </w:tr>
      <w:tr>
        <w:trPr>
          <w:trHeight w:val="6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4 136,6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4 136,6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1 856 777,0</w:t>
            </w:r>
          </w:p>
        </w:tc>
      </w:tr>
      <w:tr>
        <w:trPr>
          <w:trHeight w:val="3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1 856 777,0</w:t>
            </w:r>
          </w:p>
        </w:tc>
      </w:tr>
      <w:tr>
        <w:trPr>
          <w:trHeight w:val="3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2 842 807,6</w:t>
            </w:r>
          </w:p>
        </w:tc>
      </w:tr>
      <w:tr>
        <w:trPr>
          <w:trHeight w:val="3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145 093,6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9 855,0</w:t>
            </w:r>
          </w:p>
        </w:tc>
      </w:tr>
      <w:tr>
        <w:trPr>
          <w:trHeight w:val="9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6 329,0</w:t>
            </w:r>
          </w:p>
        </w:tc>
      </w:tr>
      <w:tr>
        <w:trPr>
          <w:trHeight w:val="12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21 252,0</w:t>
            </w:r>
          </w:p>
        </w:tc>
      </w:tr>
      <w:tr>
        <w:trPr>
          <w:trHeight w:val="8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7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106 057,6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2 697 714,0</w:t>
            </w:r>
          </w:p>
        </w:tc>
      </w:tr>
      <w:tr>
        <w:trPr>
          <w:trHeight w:val="3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2 697 714,0</w:t>
            </w:r>
          </w:p>
        </w:tc>
      </w:tr>
      <w:tr>
        <w:trPr>
          <w:trHeight w:val="43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99 014,0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79 852,0</w:t>
            </w:r>
          </w:p>
        </w:tc>
      </w:tr>
      <w:tr>
        <w:trPr>
          <w:trHeight w:val="6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79 852,0</w:t>
            </w:r>
          </w:p>
        </w:tc>
      </w:tr>
      <w:tr>
        <w:trPr>
          <w:trHeight w:val="3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19 741,0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2 258,0</w:t>
            </w:r>
          </w:p>
        </w:tc>
      </w:tr>
      <w:tr>
        <w:trPr>
          <w:trHeight w:val="3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6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8 040,0</w:t>
            </w:r>
          </w:p>
        </w:tc>
      </w:tr>
      <w:tr>
        <w:trPr>
          <w:trHeight w:val="6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1 156,0</w:t>
            </w:r>
          </w:p>
        </w:tc>
      </w:tr>
      <w:tr>
        <w:trPr>
          <w:trHeight w:val="4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24 262,0</w:t>
            </w:r>
          </w:p>
        </w:tc>
      </w:tr>
      <w:tr>
        <w:trPr>
          <w:trHeight w:val="3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10 445,0</w:t>
            </w:r>
          </w:p>
        </w:tc>
      </w:tr>
      <w:tr>
        <w:trPr>
          <w:trHeight w:val="12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11 768,0</w:t>
            </w:r>
          </w:p>
        </w:tc>
      </w:tr>
      <w:tr>
        <w:trPr>
          <w:trHeight w:val="2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682,0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19 162,0</w:t>
            </w:r>
          </w:p>
        </w:tc>
      </w:tr>
      <w:tr>
        <w:trPr>
          <w:trHeight w:val="5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19 162,0</w:t>
            </w:r>
          </w:p>
        </w:tc>
      </w:tr>
      <w:tr>
        <w:trPr>
          <w:trHeight w:val="9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18 858,0</w:t>
            </w:r>
          </w:p>
        </w:tc>
      </w:tr>
      <w:tr>
        <w:trPr>
          <w:trHeight w:val="6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304,0</w:t>
            </w:r>
          </w:p>
        </w:tc>
      </w:tr>
      <w:tr>
        <w:trPr>
          <w:trHeight w:val="4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4 020 363,9</w:t>
            </w:r>
          </w:p>
        </w:tc>
      </w:tr>
      <w:tr>
        <w:trPr>
          <w:trHeight w:val="3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1 264 287,1</w:t>
            </w:r>
          </w:p>
        </w:tc>
      </w:tr>
      <w:tr>
        <w:trPr>
          <w:trHeight w:val="3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1 264 287,1</w:t>
            </w:r>
          </w:p>
        </w:tc>
      </w:tr>
      <w:tr>
        <w:trPr>
          <w:trHeight w:val="5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1 263 787,1</w:t>
            </w:r>
          </w:p>
        </w:tc>
      </w:tr>
      <w:tr>
        <w:trPr>
          <w:trHeight w:val="3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2 743 378,8</w:t>
            </w:r>
          </w:p>
        </w:tc>
      </w:tr>
      <w:tr>
        <w:trPr>
          <w:trHeight w:val="7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115 500,0</w:t>
            </w:r>
          </w:p>
        </w:tc>
      </w:tr>
      <w:tr>
        <w:trPr>
          <w:trHeight w:val="6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115 500,0</w:t>
            </w:r>
          </w:p>
        </w:tc>
      </w:tr>
      <w:tr>
        <w:trPr>
          <w:trHeight w:val="3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2 627 878,8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412 282,0</w:t>
            </w:r>
          </w:p>
        </w:tc>
      </w:tr>
      <w:tr>
        <w:trPr>
          <w:trHeight w:val="3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1 848,8</w:t>
            </w:r>
          </w:p>
        </w:tc>
      </w:tr>
      <w:tr>
        <w:trPr>
          <w:trHeight w:val="5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2 213 748,0</w:t>
            </w:r>
          </w:p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12 698,0</w:t>
            </w:r>
          </w:p>
        </w:tc>
      </w:tr>
      <w:tr>
        <w:trPr>
          <w:trHeight w:val="5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12 698,0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12 698,0</w:t>
            </w:r>
          </w:p>
        </w:tc>
      </w:tr>
      <w:tr>
        <w:trPr>
          <w:trHeight w:val="3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120 855,6</w:t>
            </w:r>
          </w:p>
        </w:tc>
      </w:tr>
      <w:tr>
        <w:trPr>
          <w:trHeight w:val="3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68 184,0</w:t>
            </w:r>
          </w:p>
        </w:tc>
      </w:tr>
      <w:tr>
        <w:trPr>
          <w:trHeight w:val="5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68 184,0</w:t>
            </w:r>
          </w:p>
        </w:tc>
      </w:tr>
      <w:tr>
        <w:trPr>
          <w:trHeight w:val="3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68 184,0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4 386,0</w:t>
            </w:r>
          </w:p>
        </w:tc>
      </w:tr>
      <w:tr>
        <w:trPr>
          <w:trHeight w:val="5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4 386,0</w:t>
            </w:r>
          </w:p>
        </w:tc>
      </w:tr>
      <w:tr>
        <w:trPr>
          <w:trHeight w:val="5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2 119,0</w:t>
            </w:r>
          </w:p>
        </w:tc>
      </w:tr>
      <w:tr>
        <w:trPr>
          <w:trHeight w:val="8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2 267,0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30 984,5</w:t>
            </w:r>
          </w:p>
        </w:tc>
      </w:tr>
      <w:tr>
        <w:trPr>
          <w:trHeight w:val="6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21 715,5</w:t>
            </w:r>
          </w:p>
        </w:tc>
      </w:tr>
      <w:tr>
        <w:trPr>
          <w:trHeight w:val="3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16 084,5</w:t>
            </w:r>
          </w:p>
        </w:tc>
      </w:tr>
      <w:tr>
        <w:trPr>
          <w:trHeight w:val="3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5 631,0</w:t>
            </w:r>
          </w:p>
        </w:tc>
      </w:tr>
      <w:tr>
        <w:trPr>
          <w:trHeight w:val="5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9 269,0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9 269,0</w:t>
            </w:r>
          </w:p>
        </w:tc>
      </w:tr>
      <w:tr>
        <w:trPr>
          <w:trHeight w:val="6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17 301,1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6 034,0</w:t>
            </w:r>
          </w:p>
        </w:tc>
      </w:tr>
      <w:tr>
        <w:trPr>
          <w:trHeight w:val="6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6 034,0</w:t>
            </w:r>
          </w:p>
        </w:tc>
      </w:tr>
      <w:tr>
        <w:trPr>
          <w:trHeight w:val="3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5 526,0</w:t>
            </w:r>
          </w:p>
        </w:tc>
      </w:tr>
      <w:tr>
        <w:trPr>
          <w:trHeight w:val="8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5 326,0</w:t>
            </w:r>
          </w:p>
        </w:tc>
      </w:tr>
      <w:tr>
        <w:trPr>
          <w:trHeight w:val="46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5 741,1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5 741,1</w:t>
            </w:r>
          </w:p>
        </w:tc>
      </w:tr>
      <w:tr>
        <w:trPr>
          <w:trHeight w:val="3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1 847 072,0</w:t>
            </w:r>
          </w:p>
        </w:tc>
      </w:tr>
      <w:tr>
        <w:trPr>
          <w:trHeight w:val="5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1 847 072,0</w:t>
            </w:r>
          </w:p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1 847 072,0</w:t>
            </w:r>
          </w:p>
        </w:tc>
      </w:tr>
      <w:tr>
        <w:trPr>
          <w:trHeight w:val="3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1 847 072,0</w:t>
            </w:r>
          </w:p>
        </w:tc>
      </w:tr>
      <w:tr>
        <w:trPr>
          <w:trHeight w:val="8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232 483,0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27 408,0</w:t>
            </w:r>
          </w:p>
        </w:tc>
      </w:tr>
      <w:tr>
        <w:trPr>
          <w:trHeight w:val="4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5 442,0</w:t>
            </w:r>
          </w:p>
        </w:tc>
      </w:tr>
      <w:tr>
        <w:trPr>
          <w:trHeight w:val="46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5 442,0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6 359,0</w:t>
            </w:r>
          </w:p>
        </w:tc>
      </w:tr>
      <w:tr>
        <w:trPr>
          <w:trHeight w:val="5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5 272,0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43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Қанғыбас иттер мен мысықтарды аулауды және жоюды ұйымдастыру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827,0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15 607,0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15 607,0</w:t>
            </w:r>
          </w:p>
        </w:tc>
      </w:tr>
      <w:tr>
        <w:trPr>
          <w:trHeight w:val="3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163 388,0</w:t>
            </w:r>
          </w:p>
        </w:tc>
      </w:tr>
      <w:tr>
        <w:trPr>
          <w:trHeight w:val="5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163 388,0</w:t>
            </w:r>
          </w:p>
        </w:tc>
      </w:tr>
      <w:tr>
        <w:trPr>
          <w:trHeight w:val="9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8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жасыл желекті аймағын құру үшін мәжбүрлеп оқшаулаған кезде жер пайдаланушылар немесе жер телімдерінің иелеріне шығындарды өтеуге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162 388,0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41 687,0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41 687,0</w:t>
            </w:r>
          </w:p>
        </w:tc>
      </w:tr>
      <w:tr>
        <w:trPr>
          <w:trHeight w:val="1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41 687,0</w:t>
            </w:r>
          </w:p>
        </w:tc>
      </w:tr>
      <w:tr>
        <w:trPr>
          <w:trHeight w:val="6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20 462,2</w:t>
            </w:r>
          </w:p>
        </w:tc>
      </w:tr>
      <w:tr>
        <w:trPr>
          <w:trHeight w:val="6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20 462,2</w:t>
            </w:r>
          </w:p>
        </w:tc>
      </w:tr>
      <w:tr>
        <w:trPr>
          <w:trHeight w:val="3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12 183,2</w:t>
            </w:r>
          </w:p>
        </w:tc>
      </w:tr>
      <w:tr>
        <w:trPr>
          <w:trHeight w:val="6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12 183,2</w:t>
            </w:r>
          </w:p>
        </w:tc>
      </w:tr>
      <w:tr>
        <w:trPr>
          <w:trHeight w:val="6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8 279,0</w:t>
            </w:r>
          </w:p>
        </w:tc>
      </w:tr>
      <w:tr>
        <w:trPr>
          <w:trHeight w:val="6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8 279,0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693 117,0</w:t>
            </w:r>
          </w:p>
        </w:tc>
      </w:tr>
      <w:tr>
        <w:trPr>
          <w:trHeight w:val="3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693 117,0</w:t>
            </w:r>
          </w:p>
        </w:tc>
      </w:tr>
      <w:tr>
        <w:trPr>
          <w:trHeight w:val="7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8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691 117,0</w:t>
            </w:r>
          </w:p>
        </w:tc>
      </w:tr>
      <w:tr>
        <w:trPr>
          <w:trHeight w:val="4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178 500,0</w:t>
            </w:r>
          </w:p>
        </w:tc>
      </w:tr>
      <w:tr>
        <w:trPr>
          <w:trHeight w:val="6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512 617,0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64 242,0</w:t>
            </w:r>
          </w:p>
        </w:tc>
      </w:tr>
      <w:tr>
        <w:trPr>
          <w:trHeight w:val="5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5 323,0</w:t>
            </w:r>
          </w:p>
        </w:tc>
      </w:tr>
      <w:tr>
        <w:trPr>
          <w:trHeight w:val="3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5 323,0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5 323,0</w:t>
            </w:r>
          </w:p>
        </w:tc>
      </w:tr>
      <w:tr>
        <w:trPr>
          <w:trHeight w:val="3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58 919,0</w:t>
            </w:r>
          </w:p>
        </w:tc>
      </w:tr>
      <w:tr>
        <w:trPr>
          <w:trHeight w:val="5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47 231,0</w:t>
            </w:r>
          </w:p>
        </w:tc>
      </w:tr>
      <w:tr>
        <w:trPr>
          <w:trHeight w:val="6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47 231,0</w:t>
            </w:r>
          </w:p>
        </w:tc>
      </w:tr>
      <w:tr>
        <w:trPr>
          <w:trHeight w:val="6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9 188,0</w:t>
            </w:r>
          </w:p>
        </w:tc>
      </w:tr>
      <w:tr>
        <w:trPr>
          <w:trHeight w:val="8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9 188,0</w:t>
            </w:r>
          </w:p>
        </w:tc>
      </w:tr>
      <w:tr>
        <w:trPr>
          <w:trHeight w:val="43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5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3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3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3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3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15 541,1</w:t>
            </w:r>
          </w:p>
        </w:tc>
      </w:tr>
      <w:tr>
        <w:trPr>
          <w:trHeight w:val="3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15 541,1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15 541,1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15 541,1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бюджеттiк несие беру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17 404,0</w:t>
            </w:r>
          </w:p>
        </w:tc>
      </w:tr>
      <w:tr>
        <w:trPr>
          <w:trHeight w:val="3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20 762,0</w:t>
            </w:r>
          </w:p>
        </w:tc>
      </w:tr>
      <w:tr>
        <w:trPr>
          <w:trHeight w:val="8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20 762,0</w:t>
            </w:r>
          </w:p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20 762,0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20 762,0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Мамандарды әлеуметтік қолдау шараларын іске асыруға берілетін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20 762,0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3 358,0</w:t>
            </w:r>
          </w:p>
        </w:tc>
      </w:tr>
      <w:tr>
        <w:trPr>
          <w:trHeight w:val="3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3 358,0</w:t>
            </w:r>
          </w:p>
        </w:tc>
      </w:tr>
      <w:tr>
        <w:trPr>
          <w:trHeight w:val="4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3 358,0</w:t>
            </w:r>
          </w:p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23 170,0</w:t>
            </w:r>
          </w:p>
        </w:tc>
      </w:tr>
      <w:tr>
        <w:trPr>
          <w:trHeight w:val="3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23 170,0</w:t>
            </w:r>
          </w:p>
        </w:tc>
      </w:tr>
      <w:tr>
        <w:trPr>
          <w:trHeight w:val="3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23 170,0</w:t>
            </w:r>
          </w:p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23 170,0</w:t>
            </w:r>
          </w:p>
        </w:tc>
      </w:tr>
      <w:tr>
        <w:trPr>
          <w:trHeight w:val="8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23 170,0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23 170,0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200 645,9</w:t>
            </w:r>
          </w:p>
        </w:tc>
      </w:tr>
      <w:tr>
        <w:trPr>
          <w:trHeight w:val="4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-200 645,9</w:t>
            </w:r>
          </w:p>
        </w:tc>
      </w:tr>
      <w:tr>
        <w:trPr>
          <w:trHeight w:val="3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18 176,0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18 176,0</w:t>
            </w:r>
          </w:p>
        </w:tc>
      </w:tr>
      <w:tr>
        <w:trPr>
          <w:trHeight w:val="3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18 176,0</w:t>
            </w:r>
          </w:p>
        </w:tc>
      </w:tr>
      <w:tr>
        <w:trPr>
          <w:trHeight w:val="3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249 958,0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249 958,0</w:t>
            </w:r>
          </w:p>
        </w:tc>
      </w:tr>
      <w:tr>
        <w:trPr>
          <w:trHeight w:val="5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249 958,0</w:t>
            </w:r>
          </w:p>
        </w:tc>
      </w:tr>
      <w:tr>
        <w:trPr>
          <w:trHeight w:val="5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249 958,0</w:t>
            </w:r>
          </w:p>
        </w:tc>
      </w:tr>
      <w:tr>
        <w:trPr>
          <w:trHeight w:val="5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қалдықтарының қозғалысы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31 136,1</w:t>
            </w:r>
          </w:p>
        </w:tc>
      </w:tr>
      <w:tr>
        <w:trPr>
          <w:trHeight w:val="4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31 136,1</w:t>
            </w:r>
          </w:p>
        </w:tc>
      </w:tr>
      <w:tr>
        <w:trPr>
          <w:trHeight w:val="4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31 136,1</w:t>
            </w:r>
          </w:p>
        </w:tc>
      </w:tr>
    </w:tbl>
    <w:bookmarkStart w:name="z4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Целиноград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21 ақпандағы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88/12-5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2-ші қосымша          </w:t>
      </w:r>
    </w:p>
    <w:bookmarkEnd w:id="3"/>
    <w:bookmarkStart w:name="z4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83"/>
        <w:gridCol w:w="440"/>
        <w:gridCol w:w="505"/>
        <w:gridCol w:w="8962"/>
        <w:gridCol w:w="2748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6 800 938,0</w:t>
            </w:r>
          </w:p>
        </w:tc>
      </w:tr>
      <w:tr>
        <w:trPr>
          <w:trHeight w:val="2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кірістер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710 232,0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37 036,0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37 036,0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366 103,0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366 103,0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249 451,0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140 937,0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42 910,0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62 784,0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2 820,0</w:t>
            </w:r>
          </w:p>
        </w:tc>
      </w:tr>
      <w:tr>
        <w:trPr>
          <w:trHeight w:val="5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52 401,0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4 237,0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12 770,0</w:t>
            </w:r>
          </w:p>
        </w:tc>
      </w:tr>
      <w:tr>
        <w:trPr>
          <w:trHeight w:val="5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 үшiн алынатын алымдар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35 394,0</w:t>
            </w:r>
          </w:p>
        </w:tc>
      </w:tr>
      <w:tr>
        <w:trPr>
          <w:trHeight w:val="12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5 241,0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5 241,0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23 896,0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</w:p>
        </w:tc>
      </w:tr>
      <w:tr>
        <w:trPr>
          <w:trHeight w:val="52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</w:p>
        </w:tc>
      </w:tr>
      <w:tr>
        <w:trPr>
          <w:trHeight w:val="12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21 953,0</w:t>
            </w:r>
          </w:p>
        </w:tc>
      </w:tr>
      <w:tr>
        <w:trPr>
          <w:trHeight w:val="14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21 953,0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1 819,0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1 819,0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42 800,0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42 800,0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40 660,0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2 140,0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6 024 010,0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6 024 010,0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6 024 010,0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436"/>
        <w:gridCol w:w="536"/>
        <w:gridCol w:w="536"/>
        <w:gridCol w:w="8915"/>
        <w:gridCol w:w="2699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шағын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6 800 938,0</w:t>
            </w:r>
          </w:p>
        </w:tc>
      </w:tr>
      <w:tr>
        <w:trPr>
          <w:trHeight w:val="42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232 425,0</w:t>
            </w:r>
          </w:p>
        </w:tc>
      </w:tr>
      <w:tr>
        <w:trPr>
          <w:trHeight w:val="7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218 940,0</w:t>
            </w:r>
          </w:p>
        </w:tc>
      </w:tr>
      <w:tr>
        <w:trPr>
          <w:trHeight w:val="40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12 894,0</w:t>
            </w:r>
          </w:p>
        </w:tc>
      </w:tr>
      <w:tr>
        <w:trPr>
          <w:trHeight w:val="5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12 894,0</w:t>
            </w:r>
          </w:p>
        </w:tc>
      </w:tr>
      <w:tr>
        <w:trPr>
          <w:trHeight w:val="39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58 724,0</w:t>
            </w:r>
          </w:p>
        </w:tc>
      </w:tr>
      <w:tr>
        <w:trPr>
          <w:trHeight w:val="6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58 724,0</w:t>
            </w:r>
          </w:p>
        </w:tc>
      </w:tr>
      <w:tr>
        <w:trPr>
          <w:trHeight w:val="66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147 322,0</w:t>
            </w:r>
          </w:p>
        </w:tc>
      </w:tr>
      <w:tr>
        <w:trPr>
          <w:trHeight w:val="69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147 322,0</w:t>
            </w:r>
          </w:p>
        </w:tc>
      </w:tr>
      <w:tr>
        <w:trPr>
          <w:trHeight w:val="36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733,0</w:t>
            </w:r>
          </w:p>
        </w:tc>
      </w:tr>
      <w:tr>
        <w:trPr>
          <w:trHeight w:val="57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733,0</w:t>
            </w:r>
          </w:p>
        </w:tc>
      </w:tr>
      <w:tr>
        <w:trPr>
          <w:trHeight w:val="3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733,0</w:t>
            </w:r>
          </w:p>
        </w:tc>
      </w:tr>
      <w:tr>
        <w:trPr>
          <w:trHeight w:val="3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12 752,0</w:t>
            </w:r>
          </w:p>
        </w:tc>
      </w:tr>
      <w:tr>
        <w:trPr>
          <w:trHeight w:val="6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12 752,0</w:t>
            </w:r>
          </w:p>
        </w:tc>
      </w:tr>
      <w:tr>
        <w:trPr>
          <w:trHeight w:val="126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12 752,0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3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3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39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3 208 328,0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142 067,0</w:t>
            </w:r>
          </w:p>
        </w:tc>
      </w:tr>
      <w:tr>
        <w:trPr>
          <w:trHeight w:val="36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142 067,0</w:t>
            </w:r>
          </w:p>
        </w:tc>
      </w:tr>
      <w:tr>
        <w:trPr>
          <w:trHeight w:val="3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142 067,0</w:t>
            </w:r>
          </w:p>
        </w:tc>
      </w:tr>
      <w:tr>
        <w:trPr>
          <w:trHeight w:val="5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1 798 900,0</w:t>
            </w:r>
          </w:p>
        </w:tc>
      </w:tr>
      <w:tr>
        <w:trPr>
          <w:trHeight w:val="57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2 252,0</w:t>
            </w:r>
          </w:p>
        </w:tc>
      </w:tr>
      <w:tr>
        <w:trPr>
          <w:trHeight w:val="6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2 252,0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1 796 648,0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1 796 648,0</w:t>
            </w:r>
          </w:p>
        </w:tc>
      </w:tr>
      <w:tr>
        <w:trPr>
          <w:trHeight w:val="34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1 267 361,0</w:t>
            </w:r>
          </w:p>
        </w:tc>
      </w:tr>
      <w:tr>
        <w:trPr>
          <w:trHeight w:val="3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16 184,0</w:t>
            </w:r>
          </w:p>
        </w:tc>
      </w:tr>
      <w:tr>
        <w:trPr>
          <w:trHeight w:val="8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9 855,0</w:t>
            </w:r>
          </w:p>
        </w:tc>
      </w:tr>
      <w:tr>
        <w:trPr>
          <w:trHeight w:val="7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6 329,0</w:t>
            </w:r>
          </w:p>
        </w:tc>
      </w:tr>
      <w:tr>
        <w:trPr>
          <w:trHeight w:val="34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1 251 177,0</w:t>
            </w:r>
          </w:p>
        </w:tc>
      </w:tr>
      <w:tr>
        <w:trPr>
          <w:trHeight w:val="3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1 251 177,0</w:t>
            </w:r>
          </w:p>
        </w:tc>
      </w:tr>
      <w:tr>
        <w:trPr>
          <w:trHeight w:val="27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95 530,0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76 506,0</w:t>
            </w:r>
          </w:p>
        </w:tc>
      </w:tr>
      <w:tr>
        <w:trPr>
          <w:trHeight w:val="5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76 506,0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19 870,0</w:t>
            </w:r>
          </w:p>
        </w:tc>
      </w:tr>
      <w:tr>
        <w:trPr>
          <w:trHeight w:val="3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2 416,0</w:t>
            </w:r>
          </w:p>
        </w:tc>
      </w:tr>
      <w:tr>
        <w:trPr>
          <w:trHeight w:val="40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1 605,0</w:t>
            </w:r>
          </w:p>
        </w:tc>
      </w:tr>
      <w:tr>
        <w:trPr>
          <w:trHeight w:val="5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4 140,0</w:t>
            </w:r>
          </w:p>
        </w:tc>
      </w:tr>
      <w:tr>
        <w:trPr>
          <w:trHeight w:val="6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1 237,0</w:t>
            </w:r>
          </w:p>
        </w:tc>
      </w:tr>
      <w:tr>
        <w:trPr>
          <w:trHeight w:val="3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24 262,0</w:t>
            </w:r>
          </w:p>
        </w:tc>
      </w:tr>
      <w:tr>
        <w:trPr>
          <w:trHeight w:val="36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11 596,0</w:t>
            </w:r>
          </w:p>
        </w:tc>
      </w:tr>
      <w:tr>
        <w:trPr>
          <w:trHeight w:val="117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11 380,0</w:t>
            </w:r>
          </w:p>
        </w:tc>
      </w:tr>
      <w:tr>
        <w:trPr>
          <w:trHeight w:val="5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19 024,0</w:t>
            </w:r>
          </w:p>
        </w:tc>
      </w:tr>
      <w:tr>
        <w:trPr>
          <w:trHeight w:val="57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19 024,0</w:t>
            </w:r>
          </w:p>
        </w:tc>
      </w:tr>
      <w:tr>
        <w:trPr>
          <w:trHeight w:val="8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18 699,0</w:t>
            </w:r>
          </w:p>
        </w:tc>
      </w:tr>
      <w:tr>
        <w:trPr>
          <w:trHeight w:val="6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325,0</w:t>
            </w:r>
          </w:p>
        </w:tc>
      </w:tr>
      <w:tr>
        <w:trPr>
          <w:trHeight w:val="27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1 346 375,0</w:t>
            </w:r>
          </w:p>
        </w:tc>
      </w:tr>
      <w:tr>
        <w:trPr>
          <w:trHeight w:val="34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1 333 554,0</w:t>
            </w:r>
          </w:p>
        </w:tc>
      </w:tr>
      <w:tr>
        <w:trPr>
          <w:trHeight w:val="57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95 944,0</w:t>
            </w:r>
          </w:p>
        </w:tc>
      </w:tr>
      <w:tr>
        <w:trPr>
          <w:trHeight w:val="64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95 944,0</w:t>
            </w:r>
          </w:p>
        </w:tc>
      </w:tr>
      <w:tr>
        <w:trPr>
          <w:trHeight w:val="27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1 237 610,0</w:t>
            </w:r>
          </w:p>
        </w:tc>
      </w:tr>
      <w:tr>
        <w:trPr>
          <w:trHeight w:val="3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817 658,0</w:t>
            </w:r>
          </w:p>
        </w:tc>
      </w:tr>
      <w:tr>
        <w:trPr>
          <w:trHeight w:val="6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419 952</w:t>
            </w:r>
          </w:p>
        </w:tc>
      </w:tr>
      <w:tr>
        <w:trPr>
          <w:trHeight w:val="39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12 821,0</w:t>
            </w:r>
          </w:p>
        </w:tc>
      </w:tr>
      <w:tr>
        <w:trPr>
          <w:trHeight w:val="5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12 821,0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12 821,0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123 245,0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70 235,0</w:t>
            </w:r>
          </w:p>
        </w:tc>
      </w:tr>
      <w:tr>
        <w:trPr>
          <w:trHeight w:val="5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70 235,0</w:t>
            </w:r>
          </w:p>
        </w:tc>
      </w:tr>
      <w:tr>
        <w:trPr>
          <w:trHeight w:val="3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70 235,0</w:t>
            </w:r>
          </w:p>
        </w:tc>
      </w:tr>
      <w:tr>
        <w:trPr>
          <w:trHeight w:val="1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4 986,0</w:t>
            </w:r>
          </w:p>
        </w:tc>
      </w:tr>
      <w:tr>
        <w:trPr>
          <w:trHeight w:val="5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4 986,0</w:t>
            </w:r>
          </w:p>
        </w:tc>
      </w:tr>
      <w:tr>
        <w:trPr>
          <w:trHeight w:val="5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2 719,0</w:t>
            </w:r>
          </w:p>
        </w:tc>
      </w:tr>
      <w:tr>
        <w:trPr>
          <w:trHeight w:val="124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2 267,0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30 544,0</w:t>
            </w:r>
          </w:p>
        </w:tc>
      </w:tr>
      <w:tr>
        <w:trPr>
          <w:trHeight w:val="5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21 101,0</w:t>
            </w:r>
          </w:p>
        </w:tc>
      </w:tr>
      <w:tr>
        <w:trPr>
          <w:trHeight w:val="43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15 363,0</w:t>
            </w:r>
          </w:p>
        </w:tc>
      </w:tr>
      <w:tr>
        <w:trPr>
          <w:trHeight w:val="42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5 738,0</w:t>
            </w:r>
          </w:p>
        </w:tc>
      </w:tr>
      <w:tr>
        <w:trPr>
          <w:trHeight w:val="5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9 443,0</w:t>
            </w:r>
          </w:p>
        </w:tc>
      </w:tr>
      <w:tr>
        <w:trPr>
          <w:trHeight w:val="5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9 443,0</w:t>
            </w:r>
          </w:p>
        </w:tc>
      </w:tr>
      <w:tr>
        <w:trPr>
          <w:trHeight w:val="6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17 480,0</w:t>
            </w:r>
          </w:p>
        </w:tc>
      </w:tr>
      <w:tr>
        <w:trPr>
          <w:trHeight w:val="5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6 489,0</w:t>
            </w:r>
          </w:p>
        </w:tc>
      </w:tr>
      <w:tr>
        <w:trPr>
          <w:trHeight w:val="5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6 489,0</w:t>
            </w:r>
          </w:p>
        </w:tc>
      </w:tr>
      <w:tr>
        <w:trPr>
          <w:trHeight w:val="39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5 467,0</w:t>
            </w:r>
          </w:p>
        </w:tc>
      </w:tr>
      <w:tr>
        <w:trPr>
          <w:trHeight w:val="8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5 467,0</w:t>
            </w:r>
          </w:p>
        </w:tc>
      </w:tr>
      <w:tr>
        <w:trPr>
          <w:trHeight w:val="5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5 524,0</w:t>
            </w:r>
          </w:p>
        </w:tc>
      </w:tr>
      <w:tr>
        <w:trPr>
          <w:trHeight w:val="5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5 524,0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1 732 214,0</w:t>
            </w:r>
          </w:p>
        </w:tc>
      </w:tr>
      <w:tr>
        <w:trPr>
          <w:trHeight w:val="5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1 732 214,0</w:t>
            </w:r>
          </w:p>
        </w:tc>
      </w:tr>
      <w:tr>
        <w:trPr>
          <w:trHeight w:val="34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1 732 214,0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1 732 214,0</w:t>
            </w:r>
          </w:p>
        </w:tc>
      </w:tr>
      <w:tr>
        <w:trPr>
          <w:trHeight w:val="9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23 179,0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23 179,0</w:t>
            </w:r>
          </w:p>
        </w:tc>
      </w:tr>
      <w:tr>
        <w:trPr>
          <w:trHeight w:val="6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17 207,0</w:t>
            </w:r>
          </w:p>
        </w:tc>
      </w:tr>
      <w:tr>
        <w:trPr>
          <w:trHeight w:val="64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17 207,0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5 972,0</w:t>
            </w:r>
          </w:p>
        </w:tc>
      </w:tr>
      <w:tr>
        <w:trPr>
          <w:trHeight w:val="5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5 145,0</w:t>
            </w:r>
          </w:p>
        </w:tc>
      </w:tr>
      <w:tr>
        <w:trPr>
          <w:trHeight w:val="5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827,0</w:t>
            </w:r>
          </w:p>
        </w:tc>
      </w:tr>
      <w:tr>
        <w:trPr>
          <w:trHeight w:val="57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21 114,0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21 114,0</w:t>
            </w:r>
          </w:p>
        </w:tc>
      </w:tr>
      <w:tr>
        <w:trPr>
          <w:trHeight w:val="34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13 036,0</w:t>
            </w:r>
          </w:p>
        </w:tc>
      </w:tr>
      <w:tr>
        <w:trPr>
          <w:trHeight w:val="5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13 036,0</w:t>
            </w:r>
          </w:p>
        </w:tc>
      </w:tr>
      <w:tr>
        <w:trPr>
          <w:trHeight w:val="6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8 078,0</w:t>
            </w:r>
          </w:p>
        </w:tc>
      </w:tr>
      <w:tr>
        <w:trPr>
          <w:trHeight w:val="5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8 078,0</w:t>
            </w:r>
          </w:p>
        </w:tc>
      </w:tr>
      <w:tr>
        <w:trPr>
          <w:trHeight w:val="27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27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6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8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14 928,0</w:t>
            </w:r>
          </w:p>
        </w:tc>
      </w:tr>
      <w:tr>
        <w:trPr>
          <w:trHeight w:val="5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5 447,0</w:t>
            </w:r>
          </w:p>
        </w:tc>
      </w:tr>
      <w:tr>
        <w:trPr>
          <w:trHeight w:val="5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5 447,0</w:t>
            </w:r>
          </w:p>
        </w:tc>
      </w:tr>
      <w:tr>
        <w:trPr>
          <w:trHeight w:val="6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5 447,0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9 481,0</w:t>
            </w:r>
          </w:p>
        </w:tc>
      </w:tr>
      <w:tr>
        <w:trPr>
          <w:trHeight w:val="8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9 481,0</w:t>
            </w:r>
          </w:p>
        </w:tc>
      </w:tr>
      <w:tr>
        <w:trPr>
          <w:trHeight w:val="8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9 481,0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бюджеттiк несие беру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қалдықтарының қозғалысы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4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Целиноград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21 ақпандағы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88/12-5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3-ші қосымша           </w:t>
      </w:r>
    </w:p>
    <w:bookmarkEnd w:id="5"/>
    <w:bookmarkStart w:name="z4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аудандық бюджет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62"/>
        <w:gridCol w:w="462"/>
        <w:gridCol w:w="483"/>
        <w:gridCol w:w="8940"/>
        <w:gridCol w:w="2791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2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6 028 529,0</w:t>
            </w:r>
          </w:p>
        </w:tc>
      </w:tr>
      <w:tr>
        <w:trPr>
          <w:trHeight w:val="2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кірістер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758 890,0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39 594,0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39 594,0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391 730,0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391 730,0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265 890,0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150 803,0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45 889,0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67 180,0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2 018,0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салықтары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56 068,0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4 533,0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13 663,0</w:t>
            </w:r>
          </w:p>
        </w:tc>
      </w:tr>
      <w:tr>
        <w:trPr>
          <w:trHeight w:val="4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 үшiн алынатын алымдар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37 872,0</w:t>
            </w:r>
          </w:p>
        </w:tc>
      </w:tr>
      <w:tr>
        <w:trPr>
          <w:trHeight w:val="82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5 608,0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5 608,0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25 569,0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</w:p>
        </w:tc>
      </w:tr>
      <w:tr>
        <w:trPr>
          <w:trHeight w:val="52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</w:p>
        </w:tc>
      </w:tr>
      <w:tr>
        <w:trPr>
          <w:trHeight w:val="11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23 490,0</w:t>
            </w:r>
          </w:p>
        </w:tc>
      </w:tr>
      <w:tr>
        <w:trPr>
          <w:trHeight w:val="13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23 490,0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1 946,0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1 946,0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45 796,0</w:t>
            </w:r>
          </w:p>
        </w:tc>
      </w:tr>
      <w:tr>
        <w:trPr>
          <w:trHeight w:val="3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45 796,0</w:t>
            </w:r>
          </w:p>
        </w:tc>
      </w:tr>
      <w:tr>
        <w:trPr>
          <w:trHeight w:val="2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45 796,0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2 290,0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5 198 274,0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5 198 274,0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5 198 274,0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457"/>
        <w:gridCol w:w="536"/>
        <w:gridCol w:w="536"/>
        <w:gridCol w:w="8851"/>
        <w:gridCol w:w="27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шағын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6 028 529,0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236 992,0</w:t>
            </w:r>
          </w:p>
        </w:tc>
      </w:tr>
      <w:tr>
        <w:trPr>
          <w:trHeight w:val="6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223 507,0</w:t>
            </w:r>
          </w:p>
        </w:tc>
      </w:tr>
      <w:tr>
        <w:trPr>
          <w:trHeight w:val="4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13 252,0</w:t>
            </w:r>
          </w:p>
        </w:tc>
      </w:tr>
      <w:tr>
        <w:trPr>
          <w:trHeight w:val="52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13 252,0</w:t>
            </w:r>
          </w:p>
        </w:tc>
      </w:tr>
      <w:tr>
        <w:trPr>
          <w:trHeight w:val="3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60 840,0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60 840,0</w:t>
            </w:r>
          </w:p>
        </w:tc>
      </w:tr>
      <w:tr>
        <w:trPr>
          <w:trHeight w:val="6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149 415,0</w:t>
            </w:r>
          </w:p>
        </w:tc>
      </w:tr>
      <w:tr>
        <w:trPr>
          <w:trHeight w:val="6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149 415,0</w:t>
            </w:r>
          </w:p>
        </w:tc>
      </w:tr>
      <w:tr>
        <w:trPr>
          <w:trHeight w:val="3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733,0</w:t>
            </w:r>
          </w:p>
        </w:tc>
      </w:tr>
      <w:tr>
        <w:trPr>
          <w:trHeight w:val="46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733,0</w:t>
            </w:r>
          </w:p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733,0</w:t>
            </w:r>
          </w:p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12 752,0</w:t>
            </w:r>
          </w:p>
        </w:tc>
      </w:tr>
      <w:tr>
        <w:trPr>
          <w:trHeight w:val="4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12 752,0</w:t>
            </w:r>
          </w:p>
        </w:tc>
      </w:tr>
      <w:tr>
        <w:trPr>
          <w:trHeight w:val="10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12 752,0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1 651,0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1 651,0</w:t>
            </w:r>
          </w:p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1 651,0</w:t>
            </w:r>
          </w:p>
        </w:tc>
      </w:tr>
      <w:tr>
        <w:trPr>
          <w:trHeight w:val="4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1 651,0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3 442 318,0</w:t>
            </w:r>
          </w:p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142 067,0</w:t>
            </w:r>
          </w:p>
        </w:tc>
      </w:tr>
      <w:tr>
        <w:trPr>
          <w:trHeight w:val="4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142 067,0</w:t>
            </w:r>
          </w:p>
        </w:tc>
      </w:tr>
      <w:tr>
        <w:trPr>
          <w:trHeight w:val="46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142 067,0</w:t>
            </w:r>
          </w:p>
        </w:tc>
      </w:tr>
      <w:tr>
        <w:trPr>
          <w:trHeight w:val="3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1 799 031,0</w:t>
            </w:r>
          </w:p>
        </w:tc>
      </w:tr>
      <w:tr>
        <w:trPr>
          <w:trHeight w:val="7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2 383,0</w:t>
            </w:r>
          </w:p>
        </w:tc>
      </w:tr>
      <w:tr>
        <w:trPr>
          <w:trHeight w:val="7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2 383,0</w:t>
            </w:r>
          </w:p>
        </w:tc>
      </w:tr>
      <w:tr>
        <w:trPr>
          <w:trHeight w:val="4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1 796 648,0</w:t>
            </w:r>
          </w:p>
        </w:tc>
      </w:tr>
      <w:tr>
        <w:trPr>
          <w:trHeight w:val="4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1 796 648,0</w:t>
            </w:r>
          </w:p>
        </w:tc>
      </w:tr>
      <w:tr>
        <w:trPr>
          <w:trHeight w:val="4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1 501 220,0</w:t>
            </w:r>
          </w:p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16 184,0</w:t>
            </w:r>
          </w:p>
        </w:tc>
      </w:tr>
      <w:tr>
        <w:trPr>
          <w:trHeight w:val="7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9 855,0</w:t>
            </w:r>
          </w:p>
        </w:tc>
      </w:tr>
      <w:tr>
        <w:trPr>
          <w:trHeight w:val="8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6 329,0</w:t>
            </w:r>
          </w:p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1 485 036,0</w:t>
            </w:r>
          </w:p>
        </w:tc>
      </w:tr>
      <w:tr>
        <w:trPr>
          <w:trHeight w:val="4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1 485 036,0</w:t>
            </w:r>
          </w:p>
        </w:tc>
      </w:tr>
      <w:tr>
        <w:trPr>
          <w:trHeight w:val="3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97 680,0</w:t>
            </w:r>
          </w:p>
        </w:tc>
      </w:tr>
      <w:tr>
        <w:trPr>
          <w:trHeight w:val="3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78 445,0</w:t>
            </w:r>
          </w:p>
        </w:tc>
      </w:tr>
      <w:tr>
        <w:trPr>
          <w:trHeight w:val="5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78 445,0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20 008,0</w:t>
            </w:r>
          </w:p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2 585,0</w:t>
            </w:r>
          </w:p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1 717,0</w:t>
            </w:r>
          </w:p>
        </w:tc>
      </w:tr>
      <w:tr>
        <w:trPr>
          <w:trHeight w:val="6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4 060,0</w:t>
            </w:r>
          </w:p>
        </w:tc>
      </w:tr>
      <w:tr>
        <w:trPr>
          <w:trHeight w:val="6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1 324,0</w:t>
            </w:r>
          </w:p>
        </w:tc>
      </w:tr>
      <w:tr>
        <w:trPr>
          <w:trHeight w:val="3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24 262,0</w:t>
            </w:r>
          </w:p>
        </w:tc>
      </w:tr>
      <w:tr>
        <w:trPr>
          <w:trHeight w:val="3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12 827,0</w:t>
            </w:r>
          </w:p>
        </w:tc>
      </w:tr>
      <w:tr>
        <w:trPr>
          <w:trHeight w:val="11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11 662,0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19 235,0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19 235,0</w:t>
            </w:r>
          </w:p>
        </w:tc>
      </w:tr>
      <w:tr>
        <w:trPr>
          <w:trHeight w:val="9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18 887,0</w:t>
            </w:r>
          </w:p>
        </w:tc>
      </w:tr>
      <w:tr>
        <w:trPr>
          <w:trHeight w:val="6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348,0</w:t>
            </w:r>
          </w:p>
        </w:tc>
      </w:tr>
      <w:tr>
        <w:trPr>
          <w:trHeight w:val="2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282 927,0</w:t>
            </w:r>
          </w:p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269 582,0</w:t>
            </w:r>
          </w:p>
        </w:tc>
      </w:tr>
      <w:tr>
        <w:trPr>
          <w:trHeight w:val="6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46 081,0</w:t>
            </w:r>
          </w:p>
        </w:tc>
      </w:tr>
      <w:tr>
        <w:trPr>
          <w:trHeight w:val="7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46 081,0</w:t>
            </w:r>
          </w:p>
        </w:tc>
      </w:tr>
      <w:tr>
        <w:trPr>
          <w:trHeight w:val="2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223 501,0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223 501,0</w:t>
            </w:r>
          </w:p>
        </w:tc>
      </w:tr>
      <w:tr>
        <w:trPr>
          <w:trHeight w:val="4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13 345,0</w:t>
            </w:r>
          </w:p>
        </w:tc>
      </w:tr>
      <w:tr>
        <w:trPr>
          <w:trHeight w:val="6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13 345,0</w:t>
            </w:r>
          </w:p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13 345,0</w:t>
            </w:r>
          </w:p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126 530,0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71 382,0</w:t>
            </w:r>
          </w:p>
        </w:tc>
      </w:tr>
      <w:tr>
        <w:trPr>
          <w:trHeight w:val="52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71 382,0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71 382,0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4 986,0</w:t>
            </w:r>
          </w:p>
        </w:tc>
      </w:tr>
      <w:tr>
        <w:trPr>
          <w:trHeight w:val="52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4 986,0</w:t>
            </w:r>
          </w:p>
        </w:tc>
      </w:tr>
      <w:tr>
        <w:trPr>
          <w:trHeight w:val="5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2 719,0</w:t>
            </w:r>
          </w:p>
        </w:tc>
      </w:tr>
      <w:tr>
        <w:trPr>
          <w:trHeight w:val="136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2 267,0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31 888,0</w:t>
            </w:r>
          </w:p>
        </w:tc>
      </w:tr>
      <w:tr>
        <w:trPr>
          <w:trHeight w:val="5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21 215,0</w:t>
            </w:r>
          </w:p>
        </w:tc>
      </w:tr>
      <w:tr>
        <w:trPr>
          <w:trHeight w:val="2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15 363,0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5 852,0</w:t>
            </w:r>
          </w:p>
        </w:tc>
      </w:tr>
      <w:tr>
        <w:trPr>
          <w:trHeight w:val="52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10 673,0</w:t>
            </w:r>
          </w:p>
        </w:tc>
      </w:tr>
      <w:tr>
        <w:trPr>
          <w:trHeight w:val="5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10 673,0</w:t>
            </w:r>
          </w:p>
        </w:tc>
      </w:tr>
      <w:tr>
        <w:trPr>
          <w:trHeight w:val="82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18 274,0</w:t>
            </w:r>
          </w:p>
        </w:tc>
      </w:tr>
      <w:tr>
        <w:trPr>
          <w:trHeight w:val="6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6 983,0</w:t>
            </w:r>
          </w:p>
        </w:tc>
      </w:tr>
      <w:tr>
        <w:trPr>
          <w:trHeight w:val="6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6 983,0</w:t>
            </w:r>
          </w:p>
        </w:tc>
      </w:tr>
      <w:tr>
        <w:trPr>
          <w:trHeight w:val="5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5 467,0</w:t>
            </w:r>
          </w:p>
        </w:tc>
      </w:tr>
      <w:tr>
        <w:trPr>
          <w:trHeight w:val="79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5 467,0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5 824,0</w:t>
            </w:r>
          </w:p>
        </w:tc>
      </w:tr>
      <w:tr>
        <w:trPr>
          <w:trHeight w:val="7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5 824,0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1 778 670,0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1 778 670,0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1 778 670,0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1 778 670,0</w:t>
            </w:r>
          </w:p>
        </w:tc>
      </w:tr>
      <w:tr>
        <w:trPr>
          <w:trHeight w:val="10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23 179,0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23 179,0</w:t>
            </w:r>
          </w:p>
        </w:tc>
      </w:tr>
      <w:tr>
        <w:trPr>
          <w:trHeight w:val="6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17 207,0</w:t>
            </w:r>
          </w:p>
        </w:tc>
      </w:tr>
      <w:tr>
        <w:trPr>
          <w:trHeight w:val="6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17 207,0</w:t>
            </w:r>
          </w:p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5 972,0</w:t>
            </w:r>
          </w:p>
        </w:tc>
      </w:tr>
      <w:tr>
        <w:trPr>
          <w:trHeight w:val="5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5 145,0</w:t>
            </w:r>
          </w:p>
        </w:tc>
      </w:tr>
      <w:tr>
        <w:trPr>
          <w:trHeight w:val="7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827,0</w:t>
            </w:r>
          </w:p>
        </w:tc>
      </w:tr>
      <w:tr>
        <w:trPr>
          <w:trHeight w:val="6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21 452,0</w:t>
            </w:r>
          </w:p>
        </w:tc>
      </w:tr>
      <w:tr>
        <w:trPr>
          <w:trHeight w:val="4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21 452,0</w:t>
            </w:r>
          </w:p>
        </w:tc>
      </w:tr>
      <w:tr>
        <w:trPr>
          <w:trHeight w:val="4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13 374,0</w:t>
            </w:r>
          </w:p>
        </w:tc>
      </w:tr>
      <w:tr>
        <w:trPr>
          <w:trHeight w:val="5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13 374,0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8 078,0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8 078,0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6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15 130,0</w:t>
            </w:r>
          </w:p>
        </w:tc>
      </w:tr>
      <w:tr>
        <w:trPr>
          <w:trHeight w:val="6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5 649,0</w:t>
            </w:r>
          </w:p>
        </w:tc>
      </w:tr>
      <w:tr>
        <w:trPr>
          <w:trHeight w:val="3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5 649,0</w:t>
            </w:r>
          </w:p>
        </w:tc>
      </w:tr>
      <w:tr>
        <w:trPr>
          <w:trHeight w:val="7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5 649,0</w:t>
            </w:r>
          </w:p>
        </w:tc>
      </w:tr>
      <w:tr>
        <w:trPr>
          <w:trHeight w:val="3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9 481,0</w:t>
            </w:r>
          </w:p>
        </w:tc>
      </w:tr>
      <w:tr>
        <w:trPr>
          <w:trHeight w:val="7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9 481,0</w:t>
            </w:r>
          </w:p>
        </w:tc>
      </w:tr>
      <w:tr>
        <w:trPr>
          <w:trHeight w:val="9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- 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9 481,0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Операциялық сальдо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Таза бюджеттiк несие беру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қалдықтарының қозғалысы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4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Целиноград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21 ақпандағы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88/12-5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4-ші қосымша          </w:t>
      </w:r>
    </w:p>
    <w:bookmarkEnd w:id="7"/>
    <w:bookmarkStart w:name="z5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Ауылдық (селолық) округтердің әкімдері аппараттарының әкімшілері бойынша бюджеттік бағдарламалардың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532"/>
        <w:gridCol w:w="532"/>
        <w:gridCol w:w="9364"/>
        <w:gridCol w:w="2740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215354,6</w:t>
            </w:r>
          </w:p>
        </w:tc>
      </w:tr>
      <w:tr>
        <w:trPr>
          <w:trHeight w:val="5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149289,0</w:t>
            </w:r>
          </w:p>
        </w:tc>
      </w:tr>
      <w:tr>
        <w:trPr>
          <w:trHeight w:val="8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149289,0</w:t>
            </w:r>
          </w:p>
        </w:tc>
      </w:tr>
      <w:tr>
        <w:trPr>
          <w:trHeight w:val="11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149289,0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4136,6</w:t>
            </w:r>
          </w:p>
        </w:tc>
      </w:tr>
      <w:tr>
        <w:trPr>
          <w:trHeight w:val="8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4136,6</w:t>
            </w:r>
          </w:p>
        </w:tc>
      </w:tr>
      <w:tr>
        <w:trPr>
          <w:trHeight w:val="8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4136,6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шаруашылығы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12698,0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12698,0</w:t>
            </w:r>
          </w:p>
        </w:tc>
      </w:tr>
      <w:tr>
        <w:trPr>
          <w:trHeight w:val="8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12698,0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12698,0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9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11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47231,0</w:t>
            </w:r>
          </w:p>
        </w:tc>
      </w:tr>
      <w:tr>
        <w:trPr>
          <w:trHeight w:val="8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47231,0</w:t>
            </w:r>
          </w:p>
        </w:tc>
      </w:tr>
      <w:tr>
        <w:trPr>
          <w:trHeight w:val="8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47231,0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8"/>
        <w:gridCol w:w="2208"/>
        <w:gridCol w:w="2557"/>
        <w:gridCol w:w="2209"/>
        <w:gridCol w:w="2209"/>
        <w:gridCol w:w="2209"/>
      </w:tblGrid>
      <w:tr>
        <w:trPr>
          <w:trHeight w:val="1500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Мәншүк селолық округі әкімінің аппараты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Талапкер селолық округі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Приречный селолық округі әкімінің аппараты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Қараөткел селолық округі әкімінің аппараты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Родина ауылдық округі әкімінің аппараты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Новоишимка селолық округі әкімінің аппараты</w:t>
            </w:r>
          </w:p>
        </w:tc>
      </w:tr>
      <w:tr>
        <w:trPr>
          <w:trHeight w:val="150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13765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8738,16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14628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12321</w:t>
            </w:r>
          </w:p>
        </w:tc>
      </w:tr>
      <w:tr>
        <w:trPr>
          <w:trHeight w:val="45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9517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9938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8495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9382</w:t>
            </w:r>
          </w:p>
        </w:tc>
      </w:tr>
      <w:tr>
        <w:trPr>
          <w:trHeight w:val="240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6599,0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9517,0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7134,0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9938,0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8495,0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9382,0</w:t>
            </w:r>
          </w:p>
        </w:tc>
      </w:tr>
      <w:tr>
        <w:trPr>
          <w:trHeight w:val="285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9517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9938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8495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9382</w:t>
            </w:r>
          </w:p>
        </w:tc>
      </w:tr>
      <w:tr>
        <w:trPr>
          <w:trHeight w:val="225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180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70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60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0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900,16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</w:t>
            </w:r>
          </w:p>
        </w:tc>
      </w:tr>
      <w:tr>
        <w:trPr>
          <w:trHeight w:val="225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900,16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</w:t>
            </w:r>
          </w:p>
        </w:tc>
      </w:tr>
      <w:tr>
        <w:trPr>
          <w:trHeight w:val="345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900,16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2"/>
        <w:gridCol w:w="2153"/>
        <w:gridCol w:w="2153"/>
        <w:gridCol w:w="2153"/>
        <w:gridCol w:w="2835"/>
        <w:gridCol w:w="2154"/>
      </w:tblGrid>
      <w:tr>
        <w:trPr>
          <w:trHeight w:val="159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Софиевка селолық округі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Краснояр селолық округі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Р.Қошкарбаев ауылдық округі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Тасты ауылдық округі әкімінің аппараты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ауылдық округі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батыр селолық округі әкімінің аппараты</w:t>
            </w:r>
          </w:p>
        </w:tc>
      </w:tr>
      <w:tr>
        <w:trPr>
          <w:trHeight w:val="165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10804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17655,84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15144</w:t>
            </w:r>
          </w:p>
        </w:tc>
      </w:tr>
      <w:tr>
        <w:trPr>
          <w:trHeight w:val="30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9253</w:t>
            </w:r>
          </w:p>
        </w:tc>
      </w:tr>
      <w:tr>
        <w:trPr>
          <w:trHeight w:val="27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6308,0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8215,0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9253,0</w:t>
            </w:r>
          </w:p>
        </w:tc>
      </w:tr>
      <w:tr>
        <w:trPr>
          <w:trHeight w:val="30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9253</w:t>
            </w:r>
          </w:p>
        </w:tc>
      </w:tr>
      <w:tr>
        <w:trPr>
          <w:trHeight w:val="3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</w:t>
            </w:r>
          </w:p>
        </w:tc>
      </w:tr>
      <w:tr>
        <w:trPr>
          <w:trHeight w:val="30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</w:t>
            </w:r>
          </w:p>
        </w:tc>
      </w:tr>
      <w:tr>
        <w:trPr>
          <w:trHeight w:val="24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</w:t>
            </w:r>
          </w:p>
        </w:tc>
      </w:tr>
      <w:tr>
        <w:trPr>
          <w:trHeight w:val="255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</w:t>
            </w:r>
          </w:p>
        </w:tc>
      </w:tr>
      <w:tr>
        <w:trPr>
          <w:trHeight w:val="195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35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7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05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4534,84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</w:t>
            </w:r>
          </w:p>
        </w:tc>
      </w:tr>
      <w:tr>
        <w:trPr>
          <w:trHeight w:val="225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4534,84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</w:t>
            </w:r>
          </w:p>
        </w:tc>
      </w:tr>
      <w:tr>
        <w:trPr>
          <w:trHeight w:val="15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4534,84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8"/>
        <w:gridCol w:w="2208"/>
        <w:gridCol w:w="2557"/>
        <w:gridCol w:w="2209"/>
        <w:gridCol w:w="2209"/>
        <w:gridCol w:w="2209"/>
      </w:tblGrid>
      <w:tr>
        <w:trPr>
          <w:trHeight w:val="1365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Оразақ селолық округі әкімінің аппараты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ауылдық округі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 ауылдық округі әкімінің аппараты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Максимовка селолық округі әкімінің аппараты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Воздвиженка селолық округі әкімінің аппараты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Қоянды селолық округі әкімінің аппараты</w:t>
            </w:r>
          </w:p>
        </w:tc>
      </w:tr>
      <w:tr>
        <w:trPr>
          <w:trHeight w:val="225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8804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24787,6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10924</w:t>
            </w:r>
          </w:p>
        </w:tc>
      </w:tr>
      <w:tr>
        <w:trPr>
          <w:trHeight w:val="180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12359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</w:t>
            </w:r>
          </w:p>
        </w:tc>
      </w:tr>
      <w:tr>
        <w:trPr>
          <w:trHeight w:val="270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7215,0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6628,0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12359,0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8830,0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8270,0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7562,0</w:t>
            </w:r>
          </w:p>
        </w:tc>
      </w:tr>
      <w:tr>
        <w:trPr>
          <w:trHeight w:val="300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12359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</w:t>
            </w:r>
          </w:p>
        </w:tc>
      </w:tr>
      <w:tr>
        <w:trPr>
          <w:trHeight w:val="195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1712,6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1712,6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1712,6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50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</w:t>
            </w:r>
          </w:p>
        </w:tc>
      </w:tr>
      <w:tr>
        <w:trPr>
          <w:trHeight w:val="180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</w:t>
            </w:r>
          </w:p>
        </w:tc>
      </w:tr>
      <w:tr>
        <w:trPr>
          <w:trHeight w:val="345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