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47e" w14:textId="7e4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25 желтоқсандағы № А-13/406 қаулысы. Ақмола облысының Әділет департаментінде 2014 жылғы 24 қаңтарда № 3989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А-13/406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Сандықтау ауданы әкімдігінің 09.06.2014 </w:t>
      </w:r>
      <w:r>
        <w:rPr>
          <w:rFonts w:ascii="Times New Roman"/>
          <w:b w:val="false"/>
          <w:i w:val="false"/>
          <w:color w:val="ff0000"/>
          <w:sz w:val="28"/>
        </w:rPr>
        <w:t>№ А-6/186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1417"/>
        <w:gridCol w:w="1160"/>
        <w:gridCol w:w="1952"/>
        <w:gridCol w:w="1159"/>
        <w:gridCol w:w="1628"/>
        <w:gridCol w:w="903"/>
        <w:gridCol w:w="1721"/>
        <w:gridCol w:w="1161"/>
      </w:tblGrid>
      <w:tr>
        <w:trPr>
          <w:trHeight w:val="264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46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