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61666" w14:textId="d4616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Азаматтық қызметші болып табылатын және ауылдық жерде жұмыс істейтін әлеуметтік қамтамасыз ету, білім беру және мәдениет саласындағы мамандар лауазымдарының тізбесін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ауданы әкімдігінің 2013 жылғы 25 желтоқсандағы № А-13/407 қаулысы. Ақмола облысының Әділет департаментінде 2014 жылғы 20 қаңтарда № 3967 болып тіркелді. Күші жойылды - Ақмола облысы Сандықтау ауданы әкімдігінің 2016 жылғы 14 қаңтардағы № А-1/7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Ақмола облысы Сандықтау ауданы әкімдігінің 14.01.2016 </w:t>
      </w:r>
      <w:r>
        <w:rPr>
          <w:rFonts w:ascii="Times New Roman"/>
          <w:b w:val="false"/>
          <w:i w:val="false"/>
          <w:color w:val="000000"/>
          <w:sz w:val="28"/>
        </w:rPr>
        <w:t>№ А-1/7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күнінен бастап күшіне енеді және қолданысқа енегізіледі)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Қаулынын тақырыбы жаңа редакцияда - Ақмола облысы Сандықтау ауданы өкімдігінің 07.03.2014 </w:t>
      </w:r>
      <w:r>
        <w:rPr>
          <w:rFonts w:ascii="Times New Roman"/>
          <w:b w:val="false"/>
          <w:i w:val="false"/>
          <w:color w:val="000000"/>
          <w:sz w:val="28"/>
        </w:rPr>
        <w:t>№ А-3/55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2007 жылғы 15 мамырдағы Қазақстан Республикасының Еңбек кодексінің 18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238 бабының 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31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Сандықтау аудандық мәслихатының 2013 жылғы 10 желтоқсандағы № 2/2 "Ауылдық жерлерде жұмыс істейтін әлеуметтік қамтамасыз ету, білім және мәдениет мамандарының лауазымдарының тізбесін келісу туралы" шешімінің негізінде, Сандықтау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Азаматтық қызметші болып табылатын және ауылдық жерде жұмыс істейтін әлеуметтік қамтамасыз ету, білім беру және мәдениет саласындағы мамандар лауазымдарының тізбесі, 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Ақмола облысы Сандықтау ауданы өкімдігінің 07.03.2014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№ А-3/55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Сандықтау ауданы әкімінің орынбасары В.Г. Горохводацкийге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Сандықтау ауданы әкімдігінің кейбір қаулыларының, 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күші жойылған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Сандықтау ауданы әкімдігінің осы қаулысы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Сандықтау ауданының әкімі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Е.Сағдиев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жылғы 25 желтоқсандағы № А-13/407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қаулысына 1 қосымша</w:t>
            </w:r>
          </w:p>
          <w:bookmarkEnd w:id="1"/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Азаматтық қызметші болып табылатын және ауылдық жерде жұмыс істейтін әлеуметтік қамтамасыз ету, білім беру және мәдениет саласындағы мамандар лауазымдарының тізбесі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1-қосымшаның тақырыбы жаңа редакцияда - Ақмола облысы Сандықтау ауданы өкімдігінің 07.03.2014 </w:t>
      </w:r>
      <w:r>
        <w:rPr>
          <w:rFonts w:ascii="Times New Roman"/>
          <w:b w:val="false"/>
          <w:i w:val="false"/>
          <w:color w:val="000000"/>
          <w:sz w:val="28"/>
        </w:rPr>
        <w:t>№ А-3/55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шешімімен; өзгеріс енгізілді - Ақмола облысы Сандықтау ауданы өкімдігінің 13.05.2014 </w:t>
      </w:r>
      <w:r>
        <w:rPr>
          <w:rFonts w:ascii="Times New Roman"/>
          <w:b w:val="false"/>
          <w:i w:val="false"/>
          <w:color w:val="000000"/>
          <w:sz w:val="28"/>
        </w:rPr>
        <w:t>№ А-6/139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Әлеуметтік қамтамасыз ету мамандарының лауазымдары: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мекеменің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үйде әлеуметтік көмек көрсету бөлімшесінің меңгерушісі;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қамтамасыз ету орталығының маманы;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күтім бойынша әлеуметтік жұмысшы.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Білім беру мамандарының лауазымдары: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мекеменің, қазыналық кәсіпорынның басшысы және орынбасары;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барлық мамандықтың мұғалімдері;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педагог-психолог;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әдіскер;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нұсқаушы;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шебер;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тәрбиеші;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вожатый;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музыкалық жетекші;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кітапханашы;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медициналық бике;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лаборант;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кітапхана меңгерушісі;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әлеуметтік педагог;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педагог-ұйымдастырушы.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Мәдениет мамандарының лауазымдары: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мекеменің, қазыналық кәсіпорынның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кітапхана, клуб меңгерушісі;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аккомпаниатор;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әдіскер;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музыкалық жетекші;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көркем жетекші;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хореограф;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кітапханашы;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библиограф;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балетмейстер;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дыбыс режиссері;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мәдени ұйымдастырушы.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жылғы 25 желтоқсандағы № А-13/407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қаулысына 2 қосымша</w:t>
            </w:r>
          </w:p>
          <w:bookmarkEnd w:id="4"/>
        </w:tc>
      </w:tr>
    </w:tbl>
    <w:bookmarkStart w:name="z4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Сандықтау ауданы әкімдігінің күші жойылған кейбір қаулыларының тізбесі</w:t>
      </w:r>
    </w:p>
    <w:bookmarkEnd w:id="5"/>
    <w:bookmarkStart w:name="z4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Сандықтау ауданы әкімдігінің "Ауылдық (селолық) жерлерде жұмыс істейтін әлеуметтік қамтамасыз ету, білім және мәдениет мамандарының лауазымдарының тізбесін анықтау туралы" (нормативтік құқықтық актілерді мемлекеттік тіркеудің тізілімінде № 1-16-77 тіркелген, "Сандыктауские вести" газетінде 2008 жылдың 14 мамырында жарияланған) 2008 жылғы 27 наурыздағы № А-3/55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Сандықтау ауданы әкімдігінің "Сандықтау ауданы әкімдігінің 2008 жылғы 27 наурыздағы № А-3/55 "Ауылдық (селолық) жерлерде жұмыс істейтін әлеуметтік қамтамасыз ету, білім және мәдениет мамандарының лауазымдарының тізбесін анықтау туралы" қаулысына өзгеріс және толықтырулар енгізу туралы" (нормативтік құқықтық актілерді мемлекеттік тіркеудің тізілімінде № 1-16-127 тіркелген, "Сандыктауские вести" газетінде 2011 жылдың 3 маусымында жарияланған) 2011 жылғы 6 мамырдағы № А-5/116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Сандықтау ауданы әкімдігінің "Сандықтау ауданы әкімдігінің 2008 жылғы 27 наурыздағы № А-3/55 "Ауылдық (селолық) жерлерде жұмыс істейтін әлеуметтік қамтамасыз ету, білім және мәдениет мамандарының лауазымдарының тізбесін анықтау туралы" қаулысына өзгеріс енгізу туралы" (нормативтік құқықтық актілерді мемлекеттік тіркеудің тізілімінде № 1-16-135 тіркелген, "Сандыктауские вести" газетінде 2011 жылдың 28 қазанында жарияланған) 2011 жылғы 30 қыркүйектегі № А-10/229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Сандықтау ауданы әкімдігінің "Сандықтау ауданы әкімдігінің 2008 жылғы 27 наурыздағы № А-3/55 "Ауылдық (селолық) жерлерде жұмыс істейтін әлеуметтік қамтамасыз ету, білім және мәдениет мамандарының лауазымдарының тізбесін анықтау туралы" қаулысына өзгеріс және толықтырулар енгізу туралы" (нормативтік құқықтық актілерді мемлекеттік тіркеудің тізілімінде № 1-16-149 тіркелген, "Сандыктауские вести" газетінде 2012 жылдың 27 сәуірінде жарияланған) 2012 жылғы 19 наурыздағы № А-3/88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