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3c2f" w14:textId="9653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2012 жылғы 21 желтоқсандағы № 10/1 "2013-2015 жылдарға арналған Сандықтау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2013 жылғы 17 шілдедегі № 16/1 шешімі. Ақмола облысының Әділет департаментінде 2013 жылғы 29 шілдеде № 3785 болып тіркелді. Күші жойылды - Ақмола облысы Сандықтау аудандық мәслихатының 2014 жылғы 10 сәуірдегі № 23/9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Сандықтау аудандық мәслихатының 10.04.2014 № 23/9 (қол қойылғаннан кейін күшіне және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"2013-2015 жылдарға арналған Сандықтау аудандық бюджет туралы" 2012 жылғы 21 желтоқсандағы № 10/1 (Нормативтік құқықтық актілерді мемлекеттік тіркеу тізілімінде № 3581 тіркелген, 2013 жылдың 11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2013-2015 жылдарға арналған Сандықтау аудандық бюджет 1, 2 және 3-қосымшаларға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1756382,5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267944,0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8700,6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6802,0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1472935,9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1765738,2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8657,6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10386,6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5950,0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-23963,3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23963,3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В.Миронов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56"/>
        <w:gridCol w:w="1257"/>
        <w:gridCol w:w="5463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8"/>
        <w:gridCol w:w="3682"/>
      </w:tblGrid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өңірлердiң экономикалық дамуына жәрдемдесу жөніндегі шараларды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0"/>
        <w:gridCol w:w="4700"/>
      </w:tblGrid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өртке қарсы 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және Сандықтау ауданының селолық жерлеріндегі көп балалы отбасыларының студенттерінің оқу колледждердегі ақысын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(селолық) округтердің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344"/>
        <w:gridCol w:w="1344"/>
        <w:gridCol w:w="5379"/>
        <w:gridCol w:w="3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681"/>
        <w:gridCol w:w="1681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(селолық)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