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145e" w14:textId="9d11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бойынша 2013 жылы субсидия алушылардың тізіміне қосуға арналған өтінімдерді ұсыну мерзімдерін және субсидияланатын басым ауыл шаруашылығы дақылдарының әрбір түрі бойынша оңтайлы себу мерзімдерін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2013 жылғы 25 сәуірдегі № А-4/123 қаулысы. Ақмола облысының Әділет департаментінде 2013 жылғы 17 мамырда № 3742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жергiлiктi мемлекеттiк басқару және өзiн-өзi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бекiтiлген, Өсiмдiк шаруашылығы өнiмiнiң шығымдылығы мен сапасын арттыруға жергiлiктi бюджеттерден субсидиялау 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"А.И.Бараев атындағы астық шаруашылығы ғылыми-өндiрiстiк орталығы" жауапкершiлiгi шектеулi серiктестiгiнiң 2013 жылғы 29 наурыздағы № 212 қорытындысы негiзiнде Сандықтау ауданы әкiмдiгi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ауданы бойынша 2013 жылы субсидия алушылардың тiзiмiне қосуға арналған өтiнiмдерді ұсыну мерзiмдерін және субсидияланатын басым ауыл шаруашылығы дақылдарының әрбір түрі бойынша оңтайлы себу мерзiмдерi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Қ.С.Омаровқа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 әкiмдiгiнiң осы қаулысы Ақмола облысының Әдiлет департаментінде мемлекеттiк тiркелген күннен бастап күшiне енедi және ресми жарияланған күннен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ауданының әкімі                  Қ.Сүйіндіков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А-4/123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Сандықтау ауданы бойынша 2013 жылы субсидия алушылардың тізіміне қосуға арналған өтінімдерді ұсыну мерзімдерін және субсидияланатын басым ауыл шаруашылығы дақылдарының әрбір түрі бойынша оңтайлы себу мерзімдері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5716"/>
        <w:gridCol w:w="3490"/>
        <w:gridCol w:w="3639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р/р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басым ауыл шаруашылығы дақылдарының атауы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басым ауыл шаруашылығы дақылдарының әрбір түрі бойынша оңтайлы себу мерзімдері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алушылардың тізіміне қосуға құжаттар қабылдау мерзімдері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кеш жаздық бидай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25 мамырға дейін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піскен жаздық бидай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27 мамырға дейін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мамырға дейін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ерте жаздық бидай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30 мамырға дейін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мамырға дейін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мамырдан 7 маусымға дейін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маусымға дейін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 3 маусымға дейін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маусымға дейін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4 маусымға дейін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дейін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25 мамырға дейін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Нұт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22 мамырға дейін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мамырға дейін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26 мамырға дейін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мамырға дейін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25 мамырға дейін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майлы тұқымға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25 мамырға дейін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зығыр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28 мамырға дейін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мамырға дейін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шөптер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5 маусымға дейін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маусымға дейін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 шөбi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25 мамырға дейін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дәндi және ағымдағы жылдың бұршақты шөптерi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мамырға 27 мамырға дейін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мамырға дейін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сүрлемге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27 мамырға дейін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мамырға дейін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28 мамырға дейін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мамырға дейін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Көкөнiстер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15 маусымға дейін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