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cb9" w14:textId="f3e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Сандықтау ауданы бойынша өсімдік шаруашылығындағы 
міндетті сақтандыруға жататын өсімдік шаруашылығы өнімінің түрлері бойынша егіс жұмыстардың басталуы мен аяқталуының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24 сәуірдегі № А-4/120 қаулысы. Ақмола облысының Әділет департаментінде 2013 жылғы 17 мамырда № 3741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шаруашылығындағы міндетті сақтандыру туралы" Қазақстан Республикасының 2004 жылғы 10 наурыздағы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"А.И.Бараевтың атындағы астық шаруашылығы ғылыми-өндірістік орталығы" жауапкершілігі шектеулі серіктестігінің 2013 жылғы 29 наурыздағы № 212 ұсынысына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Сандықтау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Қ.С.Омаровқа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Сандықтау ауданы бойынша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976"/>
        <w:gridCol w:w="7967"/>
      </w:tblGrid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басталуы мен аяқталуының қолайлы мерзімдері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7 маусымға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 маусымға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22 мамырға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