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534b" w14:textId="1925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2012 жылғы 13 желтоқсандағы № 1/11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2013 жылғы 6 желтоқсандағы № 1/20 шешімі. Ақмола облысының Әділет департаментінде 2013 жылғы 6 желтоқсанда № 3905 болып тіркелді. Қолданылу мерзімінің аяқталуына байланысты күші жойылды - (Ақмола облысы Қорғалжын аудандық мәслихатының 2014 жылғы 16 шілдедегі № 164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16.07.2014 № 164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«2013-2015 жылдарға арналған аудандық бюджет туралы» 2012 жылғы 13 желтоқсандағы № 1/11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3587 болып тіркелген, 2013 жылғы 18 қаңтарда аудандық «Нұр Қорғалжын»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2,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- 1 503 916,6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116 825,0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2 036,2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19 396,0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– 1 365 659,4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1 530 576,8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14 892,6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20 094,6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5202,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-41 452,8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41 452,8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Е.Қалдыбаев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 әкімі                      Қ.Рыскелдінов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1/20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 № 1/11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42"/>
        <w:gridCol w:w="544"/>
        <w:gridCol w:w="614"/>
        <w:gridCol w:w="8951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Cанаты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1 503 916,6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116 825,0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29 716,0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19 649,0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8 183,0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1 516,0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12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19 396,0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1 365 659,4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1 365 659,4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1 365 659,4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244 154,4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1 113 905,0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1 530 576,8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160 788,7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145 144,4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14 622,1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14 022,1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59 225,8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58 863,8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71 296,5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64 712,8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914 770,2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58 128,6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58 128,6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36 132,8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21 995,8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789 135,2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789 135,2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755 425,4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33 709,8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67 506,4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67 506,4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9 003,0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3 844,1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1 224,8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39 741,5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43 939,7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30 564,2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30 564,2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5 046,3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5 611,1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13 375,5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13 375,5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12 925,5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86 269,3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62636,2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55 036,2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55 036,2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195 396,0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6 122,0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15 234,3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11 990,3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11 565,3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3 244,0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3 244,0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129 970,5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110 264,5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104 828,5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10 709,7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49 801,0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24 653,0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3 807,0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6 607,2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14 514,0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22 332,3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6152,3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5 733,0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-41 452,8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41 452,8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29315,8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1/20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 № 1/11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ауылдық аймақтар әкімдерінің бюджет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38"/>
        <w:gridCol w:w="437"/>
        <w:gridCol w:w="5549"/>
        <w:gridCol w:w="2262"/>
        <w:gridCol w:w="1932"/>
        <w:gridCol w:w="2381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әкімінің аппараты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87 467,6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9 368,3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71 296,5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9 972,5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8 709,3</w:t>
            </w:r>
          </w:p>
        </w:tc>
      </w:tr>
      <w:tr>
        <w:trPr>
          <w:trHeight w:val="11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71 296,5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9 972,5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8 709,3</w:t>
            </w:r>
          </w:p>
        </w:tc>
      </w:tr>
      <w:tr>
        <w:trPr>
          <w:trHeight w:val="15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64 712,8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7 998,5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1 799,7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2353"/>
        <w:gridCol w:w="1897"/>
        <w:gridCol w:w="2353"/>
        <w:gridCol w:w="2394"/>
        <w:gridCol w:w="239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 округі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 округі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ауылдық 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ауылдық округі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24 746,6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8 903,4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12 802,5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12 802,5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8 406,3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12 352,5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1 910,0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11 944,1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11 944,1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1/20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 № 1/11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білім беру мекемелерінің бюджет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9"/>
        <w:gridCol w:w="533"/>
        <w:gridCol w:w="9599"/>
        <w:gridCol w:w="24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914770,2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36132,8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21995,8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755425,4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3758,0</w:t>
            </w:r>
          </w:p>
        </w:tc>
      </w:tr>
      <w:tr>
        <w:trPr>
          <w:trHeight w:val="8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33709,8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3844,1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1224,8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