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e51a2" w14:textId="b5e51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2012 жылғы 13 желтоқсандағы № 1/11 "2013-2015 жылдарға арналған аудандық бюджет туралы" шешіміне өзгерістер енгізу 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2013 жылғы 27 ақпандағы № 1/12 шешімі. Ақмола облысының Әділет департаментінде 2013 жылғы 19 наурызда № 3681 болып тіркелді. Қолданылу мерзімінің аяқталуына байланысты күші жойылды - (Ақмола облысы Қорғалжын аудандық мәслихатының 2014 жылғы 16 шілдедегі № 164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Қорғалжын аудандық мәслихатының 16.07.2014 № 164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Қорғалжын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Қорғалжын аудандық мәслихатының «2013-2015 жылдарға арналған аудандық бюджет туралы» 2012 жылғы 13 желтоқсандағы № 1/11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3587 болып тіркелген, 2013 жылғы 18 қаңтарда аудандық «Нұр Қорғалжын»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аудандық бюджет 1, 2, 3 қосымшаларға сәйкес, оның ішінде 2013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- 1 476 723,0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113 942,0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3 651,0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1 070,0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ресми трансферттердің түсімдері – 1 358 060,0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1 486 398,6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 беру – 13 216,6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18 418,6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5202,0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-100,0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100,0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-22 792,2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22 792,2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 Әділет департаментінде мемлекеттік тіркелген күнінен бастап күшіне енеді және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Н.Шалғынбаев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Ө.Балғабаев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Қорғалжын аудан әкімі                      Қ.Рыскелдінов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Қорғалжын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ақпандағы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1/12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Қорғалжын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1/11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 </w:t>
      </w:r>
    </w:p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418"/>
        <w:gridCol w:w="541"/>
        <w:gridCol w:w="541"/>
        <w:gridCol w:w="9003"/>
        <w:gridCol w:w="26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1476723,0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113942,0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77918,0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25734,0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17774,0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1099,0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5954,0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907,0</w:t>
            </w:r>
          </w:p>
        </w:tc>
      </w:tr>
      <w:tr>
        <w:trPr>
          <w:trHeight w:val="1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4284,0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</w:tc>
      </w:tr>
      <w:tr>
        <w:trPr>
          <w:trHeight w:val="2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2232,0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1762,0</w:t>
            </w:r>
          </w:p>
        </w:tc>
      </w:tr>
      <w:tr>
        <w:trPr>
          <w:trHeight w:val="9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806,0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806,0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3651,0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8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1316,0</w:t>
            </w:r>
          </w:p>
        </w:tc>
      </w:tr>
      <w:tr>
        <w:trPr>
          <w:trHeight w:val="12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1316,0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2220,0</w:t>
            </w:r>
          </w:p>
        </w:tc>
      </w:tr>
      <w:tr>
        <w:trPr>
          <w:trHeight w:val="3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2220,0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4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трансферттердің түсімдері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1358060,0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1358060,0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244155,0</w:t>
            </w:r>
          </w:p>
        </w:tc>
      </w:tr>
      <w:tr>
        <w:trPr>
          <w:trHeight w:val="4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1113905,0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1486398,6</w:t>
            </w:r>
          </w:p>
        </w:tc>
      </w:tr>
      <w:tr>
        <w:trPr>
          <w:trHeight w:val="4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151288,6</w:t>
            </w:r>
          </w:p>
        </w:tc>
      </w:tr>
      <w:tr>
        <w:trPr>
          <w:trHeight w:val="5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135835,6</w:t>
            </w:r>
          </w:p>
        </w:tc>
      </w:tr>
      <w:tr>
        <w:trPr>
          <w:trHeight w:val="4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14622,1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14472,1</w:t>
            </w:r>
          </w:p>
        </w:tc>
      </w:tr>
      <w:tr>
        <w:trPr>
          <w:trHeight w:val="4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57515,7</w:t>
            </w:r>
          </w:p>
        </w:tc>
      </w:tr>
      <w:tr>
        <w:trPr>
          <w:trHeight w:val="4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57131,7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384,0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63697,8</w:t>
            </w:r>
          </w:p>
        </w:tc>
      </w:tr>
      <w:tr>
        <w:trPr>
          <w:trHeight w:val="7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63333,8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364,0</w:t>
            </w:r>
          </w:p>
        </w:tc>
      </w:tr>
      <w:tr>
        <w:trPr>
          <w:trHeight w:val="3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</w:p>
        </w:tc>
      </w:tr>
      <w:tr>
        <w:trPr>
          <w:trHeight w:val="4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</w:p>
        </w:tc>
      </w:tr>
      <w:tr>
        <w:trPr>
          <w:trHeight w:val="2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15289,0</w:t>
            </w:r>
          </w:p>
        </w:tc>
      </w:tr>
      <w:tr>
        <w:trPr>
          <w:trHeight w:val="4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15289,0</w:t>
            </w:r>
          </w:p>
        </w:tc>
      </w:tr>
      <w:tr>
        <w:trPr>
          <w:trHeight w:val="7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15058,0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</w:p>
        </w:tc>
      </w:tr>
      <w:tr>
        <w:trPr>
          <w:trHeight w:val="3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3385,0</w:t>
            </w:r>
          </w:p>
        </w:tc>
      </w:tr>
      <w:tr>
        <w:trPr>
          <w:trHeight w:val="4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2976,0</w:t>
            </w:r>
          </w:p>
        </w:tc>
      </w:tr>
      <w:tr>
        <w:trPr>
          <w:trHeight w:val="4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2976,0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2976,0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</w:p>
        </w:tc>
      </w:tr>
      <w:tr>
        <w:trPr>
          <w:trHeight w:val="3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944046,8</w:t>
            </w:r>
          </w:p>
        </w:tc>
      </w:tr>
      <w:tr>
        <w:trPr>
          <w:trHeight w:val="4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53487,8</w:t>
            </w:r>
          </w:p>
        </w:tc>
      </w:tr>
      <w:tr>
        <w:trPr>
          <w:trHeight w:val="4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53487,8</w:t>
            </w:r>
          </w:p>
        </w:tc>
      </w:tr>
      <w:tr>
        <w:trPr>
          <w:trHeight w:val="4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36132,8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17355,0</w:t>
            </w:r>
          </w:p>
        </w:tc>
      </w:tr>
      <w:tr>
        <w:trPr>
          <w:trHeight w:val="4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805916,0</w:t>
            </w:r>
          </w:p>
        </w:tc>
      </w:tr>
      <w:tr>
        <w:trPr>
          <w:trHeight w:val="4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805916,0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776120,0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29796,0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84643,0</w:t>
            </w:r>
          </w:p>
        </w:tc>
      </w:tr>
      <w:tr>
        <w:trPr>
          <w:trHeight w:val="4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84643,0</w:t>
            </w:r>
          </w:p>
        </w:tc>
      </w:tr>
      <w:tr>
        <w:trPr>
          <w:trHeight w:val="5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9099,0</w:t>
            </w:r>
          </w:p>
        </w:tc>
      </w:tr>
      <w:tr>
        <w:trPr>
          <w:trHeight w:val="5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3758,0</w:t>
            </w:r>
          </w:p>
        </w:tc>
      </w:tr>
      <w:tr>
        <w:trPr>
          <w:trHeight w:val="7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9003,0</w:t>
            </w:r>
          </w:p>
        </w:tc>
      </w:tr>
      <w:tr>
        <w:trPr>
          <w:trHeight w:val="4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836,0</w:t>
            </w:r>
          </w:p>
        </w:tc>
      </w:tr>
      <w:tr>
        <w:trPr>
          <w:trHeight w:val="7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3516,0</w:t>
            </w:r>
          </w:p>
        </w:tc>
      </w:tr>
      <w:tr>
        <w:trPr>
          <w:trHeight w:val="1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5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56031,0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46737,4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34904,0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34904,0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9748,0</w:t>
            </w:r>
          </w:p>
        </w:tc>
      </w:tr>
      <w:tr>
        <w:trPr>
          <w:trHeight w:val="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1058,0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7307,0</w:t>
            </w:r>
          </w:p>
        </w:tc>
      </w:tr>
      <w:tr>
        <w:trPr>
          <w:trHeight w:val="4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291,0</w:t>
            </w:r>
          </w:p>
        </w:tc>
      </w:tr>
      <w:tr>
        <w:trPr>
          <w:trHeight w:val="4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6138,0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8222,0</w:t>
            </w:r>
          </w:p>
        </w:tc>
      </w:tr>
      <w:tr>
        <w:trPr>
          <w:trHeight w:val="7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4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11833,4</w:t>
            </w:r>
          </w:p>
        </w:tc>
      </w:tr>
      <w:tr>
        <w:trPr>
          <w:trHeight w:val="3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11833,4</w:t>
            </w:r>
          </w:p>
        </w:tc>
      </w:tr>
      <w:tr>
        <w:trPr>
          <w:trHeight w:val="7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11383,4</w:t>
            </w:r>
          </w:p>
        </w:tc>
      </w:tr>
      <w:tr>
        <w:trPr>
          <w:trHeight w:val="6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4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25876,0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 ауылдық елді мекендерді дамыту шеңберінде объектілерді жөндеу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7746,0</w:t>
            </w:r>
          </w:p>
        </w:tc>
      </w:tr>
      <w:tr>
        <w:trPr>
          <w:trHeight w:val="7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7746,0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7746,0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16530,0</w:t>
            </w:r>
          </w:p>
        </w:tc>
      </w:tr>
      <w:tr>
        <w:trPr>
          <w:trHeight w:val="6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16530,0</w:t>
            </w:r>
          </w:p>
        </w:tc>
      </w:tr>
      <w:tr>
        <w:trPr>
          <w:trHeight w:val="4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6787,0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7240,0</w:t>
            </w:r>
          </w:p>
        </w:tc>
      </w:tr>
      <w:tr>
        <w:trPr>
          <w:trHeight w:val="4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2399,0</w:t>
            </w:r>
          </w:p>
        </w:tc>
      </w:tr>
      <w:tr>
        <w:trPr>
          <w:trHeight w:val="6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190565,7</w:t>
            </w:r>
          </w:p>
        </w:tc>
      </w:tr>
      <w:tr>
        <w:trPr>
          <w:trHeight w:val="4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43769,2</w:t>
            </w:r>
          </w:p>
        </w:tc>
      </w:tr>
      <w:tr>
        <w:trPr>
          <w:trHeight w:val="4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43769,2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43769,2</w:t>
            </w:r>
          </w:p>
        </w:tc>
      </w:tr>
      <w:tr>
        <w:trPr>
          <w:trHeight w:val="4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5952,0</w:t>
            </w:r>
          </w:p>
        </w:tc>
      </w:tr>
      <w:tr>
        <w:trPr>
          <w:trHeight w:val="4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3952,0</w:t>
            </w:r>
          </w:p>
        </w:tc>
      </w:tr>
      <w:tr>
        <w:trPr>
          <w:trHeight w:val="4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1911,0</w:t>
            </w:r>
          </w:p>
        </w:tc>
      </w:tr>
      <w:tr>
        <w:trPr>
          <w:trHeight w:val="7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2041,0</w:t>
            </w:r>
          </w:p>
        </w:tc>
      </w:tr>
      <w:tr>
        <w:trPr>
          <w:trHeight w:val="7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7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16170,3</w:t>
            </w:r>
          </w:p>
        </w:tc>
      </w:tr>
      <w:tr>
        <w:trPr>
          <w:trHeight w:val="4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12590,3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12165,3</w:t>
            </w:r>
          </w:p>
        </w:tc>
      </w:tr>
      <w:tr>
        <w:trPr>
          <w:trHeight w:val="4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</w:p>
        </w:tc>
      </w:tr>
      <w:tr>
        <w:trPr>
          <w:trHeight w:val="4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3580,0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3580,0</w:t>
            </w:r>
          </w:p>
        </w:tc>
      </w:tr>
      <w:tr>
        <w:trPr>
          <w:trHeight w:val="4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124674,2</w:t>
            </w:r>
          </w:p>
        </w:tc>
      </w:tr>
      <w:tr>
        <w:trPr>
          <w:trHeight w:val="4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103988,0</w:t>
            </w:r>
          </w:p>
        </w:tc>
      </w:tr>
      <w:tr>
        <w:trPr>
          <w:trHeight w:val="5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5172,0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98552,0</w:t>
            </w:r>
          </w:p>
        </w:tc>
      </w:tr>
      <w:tr>
        <w:trPr>
          <w:trHeight w:val="4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9589,2</w:t>
            </w:r>
          </w:p>
        </w:tc>
      </w:tr>
      <w:tr>
        <w:trPr>
          <w:trHeight w:val="8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8235,2</w:t>
            </w:r>
          </w:p>
        </w:tc>
      </w:tr>
      <w:tr>
        <w:trPr>
          <w:trHeight w:val="4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914,0</w:t>
            </w:r>
          </w:p>
        </w:tc>
      </w:tr>
      <w:tr>
        <w:trPr>
          <w:trHeight w:val="4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6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11097,0</w:t>
            </w:r>
          </w:p>
        </w:tc>
      </w:tr>
      <w:tr>
        <w:trPr>
          <w:trHeight w:val="7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11038,0</w:t>
            </w:r>
          </w:p>
        </w:tc>
      </w:tr>
      <w:tr>
        <w:trPr>
          <w:trHeight w:val="4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7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48427,0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23720,0</w:t>
            </w:r>
          </w:p>
        </w:tc>
      </w:tr>
      <w:tr>
        <w:trPr>
          <w:trHeight w:val="4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7133,0</w:t>
            </w:r>
          </w:p>
        </w:tc>
      </w:tr>
      <w:tr>
        <w:trPr>
          <w:trHeight w:val="4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7133,0</w:t>
            </w:r>
          </w:p>
        </w:tc>
      </w:tr>
      <w:tr>
        <w:trPr>
          <w:trHeight w:val="4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11184,0</w:t>
            </w:r>
          </w:p>
        </w:tc>
      </w:tr>
      <w:tr>
        <w:trPr>
          <w:trHeight w:val="4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11184,0</w:t>
            </w:r>
          </w:p>
        </w:tc>
      </w:tr>
      <w:tr>
        <w:trPr>
          <w:trHeight w:val="4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5403,0</w:t>
            </w:r>
          </w:p>
        </w:tc>
      </w:tr>
      <w:tr>
        <w:trPr>
          <w:trHeight w:val="4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5264,0</w:t>
            </w:r>
          </w:p>
        </w:tc>
      </w:tr>
      <w:tr>
        <w:trPr>
          <w:trHeight w:val="4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</w:tr>
      <w:tr>
        <w:trPr>
          <w:trHeight w:val="4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3425,0</w:t>
            </w:r>
          </w:p>
        </w:tc>
      </w:tr>
      <w:tr>
        <w:trPr>
          <w:trHeight w:val="5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3425,0</w:t>
            </w:r>
          </w:p>
        </w:tc>
      </w:tr>
      <w:tr>
        <w:trPr>
          <w:trHeight w:val="7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3425,0</w:t>
            </w:r>
          </w:p>
        </w:tc>
      </w:tr>
      <w:tr>
        <w:trPr>
          <w:trHeight w:val="7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21282,0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21282,0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21282,0</w:t>
            </w:r>
          </w:p>
        </w:tc>
      </w:tr>
      <w:tr>
        <w:trPr>
          <w:trHeight w:val="4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24937,2</w:t>
            </w:r>
          </w:p>
        </w:tc>
      </w:tr>
      <w:tr>
        <w:trPr>
          <w:trHeight w:val="4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24937,2</w:t>
            </w:r>
          </w:p>
        </w:tc>
      </w:tr>
      <w:tr>
        <w:trPr>
          <w:trHeight w:val="4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6697,2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6607,2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4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18240,0</w:t>
            </w:r>
          </w:p>
        </w:tc>
      </w:tr>
      <w:tr>
        <w:trPr>
          <w:trHeight w:val="6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5514,0</w:t>
            </w:r>
          </w:p>
        </w:tc>
      </w:tr>
      <w:tr>
        <w:trPr>
          <w:trHeight w:val="6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қала құрылысы даму аумағын және елді мекендердің бас жоспарлары схемаларын әзірлеу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12726,0</w:t>
            </w:r>
          </w:p>
        </w:tc>
      </w:tr>
      <w:tr>
        <w:trPr>
          <w:trHeight w:val="4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27203,0</w:t>
            </w:r>
          </w:p>
        </w:tc>
      </w:tr>
      <w:tr>
        <w:trPr>
          <w:trHeight w:val="4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27203,0</w:t>
            </w:r>
          </w:p>
        </w:tc>
      </w:tr>
      <w:tr>
        <w:trPr>
          <w:trHeight w:val="7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27203,0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27203,0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21827,3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5924,3</w:t>
            </w:r>
          </w:p>
        </w:tc>
      </w:tr>
      <w:tr>
        <w:trPr>
          <w:trHeight w:val="4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5924,3</w:t>
            </w:r>
          </w:p>
        </w:tc>
      </w:tr>
      <w:tr>
        <w:trPr>
          <w:trHeight w:val="7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5543,3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</w:p>
        </w:tc>
      </w:tr>
      <w:tr>
        <w:trPr>
          <w:trHeight w:val="4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15903,0</w:t>
            </w:r>
          </w:p>
        </w:tc>
      </w:tr>
      <w:tr>
        <w:trPr>
          <w:trHeight w:val="8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13530,0</w:t>
            </w:r>
          </w:p>
        </w:tc>
      </w:tr>
      <w:tr>
        <w:trPr>
          <w:trHeight w:val="7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5859,0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өңірлердің экономикалық дамытуға жәрдемдесу бойынша шараларды іске асыру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7529,0</w:t>
            </w:r>
          </w:p>
        </w:tc>
      </w:tr>
      <w:tr>
        <w:trPr>
          <w:trHeight w:val="4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2373,0</w:t>
            </w:r>
          </w:p>
        </w:tc>
      </w:tr>
      <w:tr>
        <w:trPr>
          <w:trHeight w:val="4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2373,0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8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2091,6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2091,6</w:t>
            </w:r>
          </w:p>
        </w:tc>
      </w:tr>
      <w:tr>
        <w:trPr>
          <w:trHeight w:val="4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2091,6</w:t>
            </w:r>
          </w:p>
        </w:tc>
      </w:tr>
      <w:tr>
        <w:trPr>
          <w:trHeight w:val="4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2091,6</w:t>
            </w:r>
          </w:p>
        </w:tc>
      </w:tr>
      <w:tr>
        <w:trPr>
          <w:trHeight w:val="4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несие беру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13216,6</w:t>
            </w:r>
          </w:p>
        </w:tc>
      </w:tr>
      <w:tr>
        <w:trPr>
          <w:trHeight w:val="4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18418,6</w:t>
            </w:r>
          </w:p>
        </w:tc>
      </w:tr>
      <w:tr>
        <w:trPr>
          <w:trHeight w:val="7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18418,6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18418,6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18418,6</w:t>
            </w:r>
          </w:p>
        </w:tc>
      </w:tr>
      <w:tr>
        <w:trPr>
          <w:trHeight w:val="7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18418,6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5202,0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5202,0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бюджеттік кредиттердi өтеу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5202,0</w:t>
            </w:r>
          </w:p>
        </w:tc>
      </w:tr>
      <w:tr>
        <w:trPr>
          <w:trHeight w:val="4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-100,0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1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-22792,2</w:t>
            </w:r>
          </w:p>
        </w:tc>
      </w:tr>
      <w:tr>
        <w:trPr>
          <w:trHeight w:val="4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пайданалу)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22792,2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15579,0</w:t>
            </w:r>
          </w:p>
        </w:tc>
      </w:tr>
      <w:tr>
        <w:trPr>
          <w:trHeight w:val="6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5118,0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5118,0</w:t>
            </w:r>
          </w:p>
        </w:tc>
      </w:tr>
      <w:tr>
        <w:trPr>
          <w:trHeight w:val="4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5118,0</w:t>
            </w:r>
          </w:p>
        </w:tc>
      </w:tr>
      <w:tr>
        <w:trPr>
          <w:trHeight w:val="4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5118,0</w:t>
            </w:r>
          </w:p>
        </w:tc>
      </w:tr>
    </w:tbl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Қорғалжын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ақпандағы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1/12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Қорғалжын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1/11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   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бюджеттік даму бағдарламалардың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"/>
        <w:gridCol w:w="436"/>
        <w:gridCol w:w="536"/>
        <w:gridCol w:w="536"/>
        <w:gridCol w:w="8999"/>
        <w:gridCol w:w="26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бағдарламалар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9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45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0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6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</w:tbl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Қорғалжын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ақпандағы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1/12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Қорғалжын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1/11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қосымша           </w:t>
      </w:r>
    </w:p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ауылдық аймақтар әкімдерінің бюджет бағдарламаларының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"/>
        <w:gridCol w:w="544"/>
        <w:gridCol w:w="613"/>
        <w:gridCol w:w="8029"/>
        <w:gridCol w:w="1878"/>
        <w:gridCol w:w="2158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80 227,8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8 516,0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63 697,8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8 151,0</w:t>
            </w:r>
          </w:p>
        </w:tc>
      </w:tr>
      <w:tr>
        <w:trPr>
          <w:trHeight w:val="42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63 697,8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8 151,0</w:t>
            </w:r>
          </w:p>
        </w:tc>
      </w:tr>
      <w:tr>
        <w:trPr>
          <w:trHeight w:val="84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63 333,8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7 937,0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364,0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16 530,0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16 530,0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6 787,0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7 240,0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75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2 399,0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6"/>
        <w:gridCol w:w="2199"/>
        <w:gridCol w:w="2199"/>
        <w:gridCol w:w="1831"/>
        <w:gridCol w:w="1810"/>
        <w:gridCol w:w="1983"/>
        <w:gridCol w:w="1682"/>
      </w:tblGrid>
      <w:tr>
        <w:trPr>
          <w:trHeight w:val="27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Арықты ауылдық округі Әкімінің аппараты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Қарашалғын ауылдық округі Әкімінің аппараты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Кенбидайық ауылдық округі Әкімінің аппараты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 ауылдық округі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Кызылсай ауылдық округі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ауылдық округі Әкімінің аппараты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Сабынды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7 389,0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8 162,0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7 270,5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7 767,0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8 919,3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23 364,0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8 840,0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6 730,0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7 808,0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6 957,5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7 405,0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8 556,3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11 061,0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7 029,0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6 730,0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7 808,0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6 957,5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7 405,0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8 556,3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11 061,0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7 029,0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6 730,0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7 808,0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6 957,5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7 405,0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8 406,3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11 061,0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7 029,0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659,0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12 303,0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1 811,0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659,0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12 303,0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1 811,0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4 940,0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1 501,0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4 860,0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2 399,0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Қорғалжын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ақпандағы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1/12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Қорғалжын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1/11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 қосымша           </w:t>
      </w:r>
    </w:p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білім беру мекемелерінің бюджет бағдарламаларының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530"/>
        <w:gridCol w:w="530"/>
        <w:gridCol w:w="9758"/>
        <w:gridCol w:w="2372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944046,8</w:t>
            </w:r>
          </w:p>
        </w:tc>
      </w:tr>
      <w:tr>
        <w:trPr>
          <w:trHeight w:val="4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36 132,8</w:t>
            </w:r>
          </w:p>
        </w:tc>
      </w:tr>
      <w:tr>
        <w:trPr>
          <w:trHeight w:val="5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17 355,0</w:t>
            </w:r>
          </w:p>
        </w:tc>
      </w:tr>
      <w:tr>
        <w:trPr>
          <w:trHeight w:val="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776 120,0</w:t>
            </w:r>
          </w:p>
        </w:tc>
      </w:tr>
      <w:tr>
        <w:trPr>
          <w:trHeight w:val="1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9 099,0</w:t>
            </w:r>
          </w:p>
        </w:tc>
      </w:tr>
      <w:tr>
        <w:trPr>
          <w:trHeight w:val="6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3 758,0</w:t>
            </w:r>
          </w:p>
        </w:tc>
      </w:tr>
      <w:tr>
        <w:trPr>
          <w:trHeight w:val="7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9 003,0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29 796,0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836,0</w:t>
            </w:r>
          </w:p>
        </w:tc>
      </w:tr>
      <w:tr>
        <w:trPr>
          <w:trHeight w:val="9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3 516,0</w:t>
            </w:r>
          </w:p>
        </w:tc>
      </w:tr>
      <w:tr>
        <w:trPr>
          <w:trHeight w:val="3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