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a9e6" w14:textId="e78a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ауданында 2013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2013 жылғы 12 ақпандағы № 24 қаулысы. Ақмола облысының Әділет департаментінде 2013 жылғы 06 наурызды № 3668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Заңына,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қаулысымен бекітілген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ауданында 2013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ауданында 2013 жылы қоғамдық жұмыстар жүргізілетін ұйымдардың тізбесі, қоғамдық жұмыстардың түрлері, көлемі мен нақты жағдайлары, қатысушылардың еңбекақысының мөлшері және оларды қаржыландыру көзі бекітілсін, сұранысы және ұсынысы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Қ.Рыскелдінов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 қаулысына қосымша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Қорғалжын ауданы бойынша қоғамдық жұмыстар жүргізілетін ұйымдардың тізбесі, қоғамдық жұмыстардың түрлері, көлемі мен нақты жағдайлары, қатысушылардың еңбекақысының мөлшері және оларды қаржыландыру көзі, сұраныс және ұсыныс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1471"/>
        <w:gridCol w:w="2509"/>
        <w:gridCol w:w="1475"/>
        <w:gridCol w:w="1815"/>
        <w:gridCol w:w="1716"/>
        <w:gridCol w:w="1379"/>
        <w:gridCol w:w="1458"/>
        <w:gridCol w:w="1458"/>
      </w:tblGrid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 ауылдық округі әкімінің аппараты» мемлекеттік мекемесі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шаршы метр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«Арықты ауылдық округі әкімінің аппараты» мемлекеттік мекемесі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шаршы метр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«Қарашалғын ауылдық округі әкімінің аппараты» мемлекеттік мекемесі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 шаршы метр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«Кенбидайық ауылдық округі әкімінің аппараты» мемлекеттік мекемесі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 шаршы метр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 ауылдық округі әкімінің аппараты» мемлекеттік мекемесі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 шаршы метр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«Қорғалжын ауылдық округі әкімінің аппараты» мемлекеттік мекемесі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 шаршы метр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«Коммуна ауылдық округі әкімінің аппараты» мемлекеттік мекемесі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 шаршы метр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«Сабынды ауылдық округі әкімінің аппараты» мемлекеттік мекемесі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 шаршы метр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 шаруашылық жүргізу құқығына негізделген «Өрлеу» мемлекеттік коммуналдық кәсіпорны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74 100 шаршы метр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шартқа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