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dc67" w14:textId="d27d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ауданының Зеренді ауылы мен ауылдық елді мекендеріндегі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6 желтоқсандағы № 20-160 шешімі. Ақмола облысының Әділет департаментінде 2014 жылғы 8 қаңтарда № 3938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Зеренді ауылы мен ауылдық елді мекендеріндегі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Зеренді ауылындағы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1"/>
        <w:gridCol w:w="6199"/>
      </w:tblGrid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коэффициенті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ауылдық елді мекендеріндегі жер учаскелері үшін төлемақының базалық ставкаларына түзету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Ақмола облысы Зеренді аудандық мәслихатының 15.05.2019 </w:t>
      </w:r>
      <w:r>
        <w:rPr>
          <w:rFonts w:ascii="Times New Roman"/>
          <w:b w:val="false"/>
          <w:i w:val="false"/>
          <w:color w:val="ff0000"/>
          <w:sz w:val="28"/>
        </w:rPr>
        <w:t>№ 37-263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2254"/>
        <w:gridCol w:w="887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коэффициенті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кварталдардың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ауылдық 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Бәйтерек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01-160-045 Приречное ауылы (Приречен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01-160-047 Садовое ауылы (Садовый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Шағалалы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Қонысбай ауылы (Қонысбай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01-160-034 Ақкөл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01-160-037 Еленовка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Симферополь ауылы (Симферополь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01-160-031,032 Алексеевка кенті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01-160-010 Викторовка ауылы (Викторовка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Гранитный кенті (Қонысбай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Мәлік Ғабдуллин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Серафимовка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Красный Кордон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01-160-034 Ивановка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Қарауыл Қанай би ауылы (Қанай би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01-160-032,042 Чаглинка станциясы (Алексеевка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01-160-043 Өркен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01-160-043 Азат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01-160-012 Айдабол ауылы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Қайынды ауылы (Ортақ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Троицк ауылы (Троицк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Айдарлы ауылы (Зеренді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Өзен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01-160-046 Заречное ауылы (Садовый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01-160-033 Бірлестік кенті (Сәкен Сейфуллин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Ақан ауылы (Сарыөзек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Қазақстан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Туполевка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Жаманащы станциясы (Алексеевка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Жаңа-ауыл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Қызылтаң ауылы (Ортақ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01-160-045 Павловка ауылы (Приречен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Қошқарбай ауылы (Троицк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Ақадыр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Молодежное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Қарағай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Васильковка ауылы (Қонысбай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Қойсалған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Кеңөткел ауылы (Троицк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Көктерек ауылы (Зеренді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Сейфуллин ауылы (Сәкен Сейфуллин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Кіші түкті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01-160-011 Красиловка ауылы (Викторовка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01-160-046 Елікті ауылы (Садовый ауылдық округі)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Қызылегіс ауылы (Қызылегіс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Игілік ауылы (Қанай би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Жамантұз ауылы (Қанай би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Жылымды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01-160-011 Бөгенбай би ауылы (Викторовка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Доңғылағаш ауылы (Қонысбай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Ортақ ауылы (Ортақ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Жолдыбай ауылы (Симферополь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Қарсақ ауылы (Троицк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Ескенежал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Исаковка ауылы (Исаковка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Ермаковка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Желтау ауылы (Қанай би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Өндіріс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Қарлыкөл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Қызылсая ауылы (Қызылсая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Бұлақ ауылы (Симферополь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Ұялы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Еңбекбірлік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Қостомар ауылы (Исаковка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Ортағаш ауылы (Қызылегіс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Жамбыл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Теректі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Қарашілік ауылы (Қызылегіс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Жаңатілек ауылы (Сәкен Сейфуллин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Уголки ауылы (Сарыөзек ауылдық округі)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Үлгілі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Баратай ауылы (Сарыөзек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Биіктесін ауылы (Қызылсая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Қызылағаш ауылы (Қызылсая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Дороговка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Қараөзек ауылы (Сәкен Сейфуллин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Ұялы ауылы (Исаковка ауылдық округі)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 елді мекендердің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