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7cea6" w14:textId="9c7ce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Зеренді аудандық мәслихаттың 2012 жылғы 20 желтоқсандағы № 11-80 "Зеренді ауданының 2013-2015 жылдарға арналған бюджеті туралы" шешіміне өзгерістер 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аудандық мәслихатының 2013 жылғы 6 желтоқсандағы № 20-158 шешімі. Ақмола облысының Әділет департаментінде 2013 жылғы 9 желтоқсанда № 3912 болып тіркелді. Қолданылу мерзімінің аяқталуына байланысты күші жойылды - (Ақмола облысы Зеренді аудандық мәслихатының 2014 жылғы 27 қаңтардағы № 25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Зеренді аудандық мәслихатының 27.01.2014 № 25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109 бабының 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5 тармақтарына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Зеренді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Зеренді аудандық мәслихаттың «Зеренді ауданының 2013-2015 жылдарға арналған бюджеті туралы» 2012 жылғы 20 желтоқсандағы № 11-80 (Нормативтік құқықтық актілерді мемлекеттік тіркеу тізілімінде № 3583 тіркелген, 2013 жылғы 18 қаңтарда «Зерен» аудандық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Зеренді ауданының 2013-2015 жылдарға арналған бюджеті 1, 2 және 3 қосымшаларына сәйкес, соның ішінде 2013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3 354 868,3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1 662 100,0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- 27 848,4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35 633,8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1 629 286,1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3 370 630,8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13 352,7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26 883,3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13 530,6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жасалатын операциялар бойынша сальдо – -1 015,0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7 800,0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8 815,0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-28 100,2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28 100,2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қарыздардың түсімі – 25 964,0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13 530,6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15 666,8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Ж.Ахметжанов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Қ.Ауғалиев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Зеренді ауданының әкімі                    М.Тәткеев</w:t>
      </w:r>
    </w:p>
    <w:bookmarkStart w:name="z2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Зеренді аудандық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6 желтоқсандағы № 20-158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Зеренді аудандық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 № 11-80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        </w:t>
      </w:r>
    </w:p>
    <w:bookmarkStart w:name="z2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жылғы аудандық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"/>
        <w:gridCol w:w="535"/>
        <w:gridCol w:w="435"/>
        <w:gridCol w:w="9853"/>
        <w:gridCol w:w="238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3354868,3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1662100,0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20077,0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20077,0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580225,0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580225,0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959677,0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884941,0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13761,0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55845,0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5130,0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95907,0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72504,0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16342,0</w:t>
            </w:r>
          </w:p>
        </w:tc>
      </w:tr>
      <w:tr>
        <w:trPr>
          <w:trHeight w:val="81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6763,0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298,0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5064,0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5064,0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27848,4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2246,4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несиелер бойынша сыйақылар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12,4</w:t>
            </w:r>
          </w:p>
        </w:tc>
      </w:tr>
      <w:tr>
        <w:trPr>
          <w:trHeight w:val="177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3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25102,0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25102,0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35633,8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35633,8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35633,8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1629286,1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1629286,1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1629286,1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535"/>
        <w:gridCol w:w="530"/>
        <w:gridCol w:w="9708"/>
        <w:gridCol w:w="2354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3370630,8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318161,9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18827,0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15373,0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84147,0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83254,0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село, селолық округ әкімінің аппараты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190157,9</w:t>
            </w:r>
          </w:p>
        </w:tc>
      </w:tr>
      <w:tr>
        <w:trPr>
          <w:trHeight w:val="9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село, селолық округ әкімінің қызметін қамтамасыз ету жөніндегі қызметтер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183495,9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6662,0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25030,0</w:t>
            </w:r>
          </w:p>
        </w:tc>
      </w:tr>
      <w:tr>
        <w:trPr>
          <w:trHeight w:val="19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24279,0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2350840,2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село, селолық округ әкімінің аппараты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1670,0</w:t>
            </w:r>
          </w:p>
        </w:tc>
      </w:tr>
      <w:tr>
        <w:trPr>
          <w:trHeight w:val="9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2313720,2</w:t>
            </w:r>
          </w:p>
        </w:tc>
      </w:tr>
      <w:tr>
        <w:trPr>
          <w:trHeight w:val="9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7243,0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1964694,0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5274,0</w:t>
            </w:r>
          </w:p>
        </w:tc>
      </w:tr>
      <w:tr>
        <w:trPr>
          <w:trHeight w:val="13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19782,0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35323,0</w:t>
            </w:r>
          </w:p>
        </w:tc>
      </w:tr>
      <w:tr>
        <w:trPr>
          <w:trHeight w:val="8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145842,0</w:t>
            </w:r>
          </w:p>
        </w:tc>
      </w:tr>
      <w:tr>
        <w:trPr>
          <w:trHeight w:val="12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(қамқоршыларына) ай сайынғы ақшалай қаражат төлемдері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15101,1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4302,0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46685,0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69304,1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35450,0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35450,0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95809,0</w:t>
            </w:r>
          </w:p>
        </w:tc>
      </w:tr>
      <w:tr>
        <w:trPr>
          <w:trHeight w:val="8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95809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23331,0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13906,0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17598,0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24363,0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7736,0</w:t>
            </w:r>
          </w:p>
        </w:tc>
      </w:tr>
      <w:tr>
        <w:trPr>
          <w:trHeight w:val="13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 және ымдау тілі мамандарының жеке көмекшілердің қызмет көрсетуін ұсыну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208965,0</w:t>
            </w:r>
          </w:p>
        </w:tc>
      </w:tr>
      <w:tr>
        <w:trPr>
          <w:trHeight w:val="10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село, селолық округ әкімінің аппараты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30162,0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26950,0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2650,0</w:t>
            </w:r>
          </w:p>
        </w:tc>
      </w:tr>
      <w:tr>
        <w:trPr>
          <w:trHeight w:val="9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123031,0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суқайтарғыш жүйесінің жұмыс істеуі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54243,0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5498,0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55240,0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55772,0</w:t>
            </w:r>
          </w:p>
        </w:tc>
      </w:tr>
      <w:tr>
        <w:trPr>
          <w:trHeight w:val="9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жобалау, құрылысы және (немесе) сатып алу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39635,0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68,0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16069,0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169073,0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132786,0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93684,0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21514,0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6568,0</w:t>
            </w:r>
          </w:p>
        </w:tc>
      </w:tr>
      <w:tr>
        <w:trPr>
          <w:trHeight w:val="8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19919,0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9072,0</w:t>
            </w:r>
          </w:p>
        </w:tc>
      </w:tr>
      <w:tr>
        <w:trPr>
          <w:trHeight w:val="8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iске асыру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16368,0</w:t>
            </w:r>
          </w:p>
        </w:tc>
      </w:tr>
      <w:tr>
        <w:trPr>
          <w:trHeight w:val="10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8953,0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3713,0</w:t>
            </w:r>
          </w:p>
        </w:tc>
      </w:tr>
      <w:tr>
        <w:trPr>
          <w:trHeight w:val="12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3702,0</w:t>
            </w:r>
          </w:p>
        </w:tc>
      </w:tr>
      <w:tr>
        <w:trPr>
          <w:trHeight w:val="8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102893,0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шараларды іске асыру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14470,0</w:t>
            </w:r>
          </w:p>
        </w:tc>
      </w:tr>
      <w:tr>
        <w:trPr>
          <w:trHeight w:val="8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10893,0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79573,0</w:t>
            </w:r>
          </w:p>
        </w:tc>
      </w:tr>
      <w:tr>
        <w:trPr>
          <w:trHeight w:val="8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13905,0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409,0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8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497,0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62762,0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25569,0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9148,0</w:t>
            </w:r>
          </w:p>
        </w:tc>
      </w:tr>
      <w:tr>
        <w:trPr>
          <w:trHeight w:val="9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7447,0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16421,0</w:t>
            </w:r>
          </w:p>
        </w:tc>
      </w:tr>
      <w:tr>
        <w:trPr>
          <w:trHeight w:val="9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6655,0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9586,0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31665,8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15406,0</w:t>
            </w:r>
          </w:p>
        </w:tc>
      </w:tr>
      <w:tr>
        <w:trPr>
          <w:trHeight w:val="12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15406,0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16259,8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14959,8</w:t>
            </w:r>
          </w:p>
        </w:tc>
      </w:tr>
      <w:tr>
        <w:trPr>
          <w:trHeight w:val="8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57467,0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31608,0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31608,0</w:t>
            </w:r>
          </w:p>
        </w:tc>
      </w:tr>
      <w:tr>
        <w:trPr>
          <w:trHeight w:val="9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10858,0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9168,0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органның резерві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6001,0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5761,0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7683,5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7683,5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7683,5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несие беру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13352,7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несиелер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26883,3</w:t>
            </w:r>
          </w:p>
        </w:tc>
      </w:tr>
      <w:tr>
        <w:trPr>
          <w:trHeight w:val="9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26883,3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26883,3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несиелер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26883,3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13530,6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13530,6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13530,6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алушы банктерге жергілікті бюджеттен берілген бюджеттік несиелерді өтеу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13530,6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-1015,0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7800,0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7800,0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8815,0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8815,0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8815,0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-28100,2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28100,2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25964,0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25964,0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25964,0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13530,6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13530,6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13530,6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15666,8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15666,8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15666,8</w:t>
            </w:r>
          </w:p>
        </w:tc>
      </w:tr>
    </w:tbl>
    <w:bookmarkStart w:name="z2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Зеренді аудандық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6 желтоқсандағы № 20-158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2 қосымша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Зеренді аудандық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 № 11-80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4 қосымша         </w:t>
      </w:r>
    </w:p>
    <w:bookmarkStart w:name="z2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республикалық бюджеттен берілетін нысаналы трансферттер мен бюджеттік несиелер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76"/>
        <w:gridCol w:w="2324"/>
      </w:tblGrid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45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258 412,1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232 448,1</w:t>
            </w:r>
          </w:p>
        </w:tc>
      </w:tr>
      <w:tr>
        <w:trPr>
          <w:trHeight w:val="435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62 762,0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жүргізуге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62 762,0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8 850,0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мамандарды әлеуметтік қолдау шараларын іске асыру үшін берілетін ағымдағы нысаналы трансферттердің сомасын бөлу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8 850,0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39 297,9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өңірлердің экономикалық дамуына жәрдемдесу жөніндегі шараларды іске асыруға ауылдық округтерді жайластыру мәселелерін шешуге берілетін ағымдағы нысаналы трансферттердің сомасын бөлу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31 608,0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жергілікті атқарушы органдардың штат санын ұлғайтуға берілген ағымдағы нысаналы трансферттердің сомасын бөлу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7 689,9</w:t>
            </w:r>
          </w:p>
        </w:tc>
      </w:tr>
      <w:tr>
        <w:trPr>
          <w:trHeight w:val="585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1 231,0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жергілікті атқарушы органдардың штат санын ұлғайтуға берілген ағымдағы нысаналы трансферттердің сомасын бөлу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1 231,0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120 307,2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46 685,0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физика, химия, биология кабинеттерін оқу жабдығымен жарақтандыруға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16 388,0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үйде оқитын мүгедек балаларды жабдықтармен, бағдарламалық қамтыммен қамтамасыз етуге берілетін ағымдағы нысаналы трансферттердің сомасын бөлу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4 302,0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(қамқоршыларына) ай сайын ақша қаражаттарын төлеуге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15 101,1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мектеп мұғалімдеріне және мектепке дейінгі білім беру ұйымдары тәрбиешілеріне біліктілік санаты үшін қосымша ақының мөлшерін арттыруға берілетін нысаналы ағымдағы трансферттердің сомасын бөлу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26 058,1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үш деңгейлік жүйесі бойынша біліктілікті арттырудан өткен мұғалімдерге еңбек ақыны арттыруға берілетін нысаналы ағымдағы трансферттердің сомасын бөлу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11 773,0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25 964,0</w:t>
            </w:r>
          </w:p>
        </w:tc>
      </w:tr>
      <w:tr>
        <w:trPr>
          <w:trHeight w:val="51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25 964,0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аудандардың (облыстық маңызы бар қалалар) бюджеттеріне мамандарды әлеуметтік қолдау шараларын іске асыру үшін берілетін бюджеттік несиелердің сомасын бөлу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25 964,0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2010, 2011 және 2012 жылдарға берілген бюджеттік несиелердің негізгі қарызын өтеу сомасын бөлу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13 530,6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бюджеттік несиелер бойынша берілетін сыйақының сомасын бөлу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12,4</w:t>
            </w:r>
          </w:p>
        </w:tc>
      </w:tr>
    </w:tbl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Зеренді аудандық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6 желтоқсандағы № 20-158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3 қосымша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Зеренді аудандық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 № 11-80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5 қосымша         </w:t>
      </w:r>
    </w:p>
    <w:bookmarkStart w:name="z2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облыстық бюджетiнен берілетін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6"/>
        <w:gridCol w:w="2584"/>
      </w:tblGrid>
      <w:tr>
        <w:trPr>
          <w:trHeight w:val="690" w:hRule="atLeast"/>
        </w:trPr>
        <w:tc>
          <w:tcPr>
            <w:tcW w:w="1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15" w:hRule="atLeast"/>
        </w:trPr>
        <w:tc>
          <w:tcPr>
            <w:tcW w:w="1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158 955,0</w:t>
            </w:r>
          </w:p>
        </w:tc>
      </w:tr>
      <w:tr>
        <w:trPr>
          <w:trHeight w:val="30" w:hRule="atLeast"/>
        </w:trPr>
        <w:tc>
          <w:tcPr>
            <w:tcW w:w="1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69 261,0</w:t>
            </w:r>
          </w:p>
        </w:tc>
      </w:tr>
      <w:tr>
        <w:trPr>
          <w:trHeight w:val="30" w:hRule="atLeast"/>
        </w:trPr>
        <w:tc>
          <w:tcPr>
            <w:tcW w:w="1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54 356,0</w:t>
            </w:r>
          </w:p>
        </w:tc>
      </w:tr>
      <w:tr>
        <w:trPr>
          <w:trHeight w:val="30" w:hRule="atLeast"/>
        </w:trPr>
        <w:tc>
          <w:tcPr>
            <w:tcW w:w="1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аудандар (облыстық маңызы бар қалалар) бюджеттеріне білім беру объектілеріне өртке қарсы iс-шаралар жүргізуге арналған ағымдағы нысаналы трансферттердің сомасын бөлу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54 356,0</w:t>
            </w:r>
          </w:p>
        </w:tc>
      </w:tr>
      <w:tr>
        <w:trPr>
          <w:trHeight w:val="30" w:hRule="atLeast"/>
        </w:trPr>
        <w:tc>
          <w:tcPr>
            <w:tcW w:w="1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5 319,0</w:t>
            </w:r>
          </w:p>
        </w:tc>
      </w:tr>
      <w:tr>
        <w:trPr>
          <w:trHeight w:val="30" w:hRule="atLeast"/>
        </w:trPr>
        <w:tc>
          <w:tcPr>
            <w:tcW w:w="1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соғысына қатысқандарға және мүгедектерiне коммуналдық қызметтер және байланыс телефон қызметіне абоненттік төлем көрсетуге арналған шығыстарды төлеу үшiн әлеуметтiк көмек көрсетуге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2 103,0</w:t>
            </w:r>
          </w:p>
        </w:tc>
      </w:tr>
      <w:tr>
        <w:trPr>
          <w:trHeight w:val="975" w:hRule="atLeast"/>
        </w:trPr>
        <w:tc>
          <w:tcPr>
            <w:tcW w:w="1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ауданының аз қамтылған отбасыларының колледждерде оқитын студенттерiнiң және Зеренді ауданының ауылдық жерлердегi көп балалы отбасыларының оқу ақысын төлеуге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3 216,0</w:t>
            </w:r>
          </w:p>
        </w:tc>
      </w:tr>
      <w:tr>
        <w:trPr>
          <w:trHeight w:val="615" w:hRule="atLeast"/>
        </w:trPr>
        <w:tc>
          <w:tcPr>
            <w:tcW w:w="1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9 586,0</w:t>
            </w:r>
          </w:p>
        </w:tc>
      </w:tr>
      <w:tr>
        <w:trPr>
          <w:trHeight w:val="1200" w:hRule="atLeast"/>
        </w:trPr>
        <w:tc>
          <w:tcPr>
            <w:tcW w:w="1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аудандар (облыстық маңызы бар қалалар) бюджеттеріне қала құрылысы құжаттамасының әзірлеуге берілетін ағымдағы нысаналы трансферттердің сомаларын бөлу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9 586,0</w:t>
            </w:r>
          </w:p>
        </w:tc>
      </w:tr>
      <w:tr>
        <w:trPr>
          <w:trHeight w:val="30" w:hRule="atLeast"/>
        </w:trPr>
        <w:tc>
          <w:tcPr>
            <w:tcW w:w="1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 нысаналы трансферттер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89 694,0</w:t>
            </w:r>
          </w:p>
        </w:tc>
      </w:tr>
      <w:tr>
        <w:trPr>
          <w:trHeight w:val="30" w:hRule="atLeast"/>
        </w:trPr>
        <w:tc>
          <w:tcPr>
            <w:tcW w:w="1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81 894,0</w:t>
            </w:r>
          </w:p>
        </w:tc>
      </w:tr>
      <w:tr>
        <w:trPr>
          <w:trHeight w:val="960" w:hRule="atLeast"/>
        </w:trPr>
        <w:tc>
          <w:tcPr>
            <w:tcW w:w="1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селосы Степная көшесі 92 "Б" 300 оқушыларға интернат-мектебіне жобалық-сметалық құжаттарды әзірлеу, мемлекеттік сараптама жасау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14 200,0</w:t>
            </w:r>
          </w:p>
        </w:tc>
      </w:tr>
      <w:tr>
        <w:trPr>
          <w:trHeight w:val="30" w:hRule="atLeast"/>
        </w:trPr>
        <w:tc>
          <w:tcPr>
            <w:tcW w:w="1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Чаглинка селосын сумен қамту жүйесін реконструкциялау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16 069,0</w:t>
            </w:r>
          </w:p>
        </w:tc>
      </w:tr>
      <w:tr>
        <w:trPr>
          <w:trHeight w:val="30" w:hRule="atLeast"/>
        </w:trPr>
        <w:tc>
          <w:tcPr>
            <w:tcW w:w="1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Чаглинка станциясындағы 80 орындық мектеп құрылысы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15 140,0</w:t>
            </w:r>
          </w:p>
        </w:tc>
      </w:tr>
      <w:tr>
        <w:trPr>
          <w:trHeight w:val="30" w:hRule="atLeast"/>
        </w:trPr>
        <w:tc>
          <w:tcPr>
            <w:tcW w:w="1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селосы 21 пәтерлік тұрғын үйдің құрылысы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36 485,0</w:t>
            </w:r>
          </w:p>
        </w:tc>
      </w:tr>
      <w:tr>
        <w:trPr>
          <w:trHeight w:val="30" w:hRule="atLeast"/>
        </w:trPr>
        <w:tc>
          <w:tcPr>
            <w:tcW w:w="1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7 800,0</w:t>
            </w:r>
          </w:p>
        </w:tc>
      </w:tr>
      <w:tr>
        <w:trPr>
          <w:trHeight w:val="600" w:hRule="atLeast"/>
        </w:trPr>
        <w:tc>
          <w:tcPr>
            <w:tcW w:w="1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7 800,0</w:t>
            </w:r>
          </w:p>
        </w:tc>
      </w:tr>
    </w:tbl>
    <w:bookmarkStart w:name="z3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Зеренді аудандық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6 желтоқсандағы № 20-158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4 қосымша 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Зеренді аудандық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 № 11-80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7 қосымша        </w:t>
      </w:r>
    </w:p>
    <w:bookmarkStart w:name="z3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кент, ауыл, ауылдық округтердің бюджеттік бағдарламалары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530"/>
        <w:gridCol w:w="530"/>
        <w:gridCol w:w="9466"/>
        <w:gridCol w:w="2518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269003,9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ауылдық округі әкімінің аппараты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13302,0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10142,0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1026,0</w:t>
            </w:r>
          </w:p>
        </w:tc>
      </w:tr>
      <w:tr>
        <w:trPr>
          <w:trHeight w:val="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29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304,0</w:t>
            </w:r>
          </w:p>
        </w:tc>
      </w:tr>
      <w:tr>
        <w:trPr>
          <w:trHeight w:val="9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Бұлақ ауылдық округі әкімінің аппараты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11827,9</w:t>
            </w:r>
          </w:p>
        </w:tc>
      </w:tr>
      <w:tr>
        <w:trPr>
          <w:trHeight w:val="9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8961,9</w:t>
            </w:r>
          </w:p>
        </w:tc>
      </w:tr>
      <w:tr>
        <w:trPr>
          <w:trHeight w:val="52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72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765,0</w:t>
            </w:r>
          </w:p>
        </w:tc>
      </w:tr>
      <w:tr>
        <w:trPr>
          <w:trHeight w:val="12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383,0</w:t>
            </w:r>
          </w:p>
        </w:tc>
      </w:tr>
      <w:tr>
        <w:trPr>
          <w:trHeight w:val="9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Викторовка ауылдық округі әкімінің аппараты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10115,0</w:t>
            </w:r>
          </w:p>
        </w:tc>
      </w:tr>
      <w:tr>
        <w:trPr>
          <w:trHeight w:val="99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7537,0</w:t>
            </w:r>
          </w:p>
        </w:tc>
      </w:tr>
      <w:tr>
        <w:trPr>
          <w:trHeight w:val="72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6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1031,0</w:t>
            </w:r>
          </w:p>
        </w:tc>
      </w:tr>
      <w:tr>
        <w:trPr>
          <w:trHeight w:val="129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ауылдық округі әкімінің аппараты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36590,0</w:t>
            </w:r>
          </w:p>
        </w:tc>
      </w:tr>
      <w:tr>
        <w:trPr>
          <w:trHeight w:val="88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11570,0</w:t>
            </w:r>
          </w:p>
        </w:tc>
      </w:tr>
      <w:tr>
        <w:trPr>
          <w:trHeight w:val="58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468,0</w:t>
            </w:r>
          </w:p>
        </w:tc>
      </w:tr>
      <w:tr>
        <w:trPr>
          <w:trHeight w:val="6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7647,0</w:t>
            </w:r>
          </w:p>
        </w:tc>
      </w:tr>
      <w:tr>
        <w:trPr>
          <w:trHeight w:val="58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</w:p>
        </w:tc>
      </w:tr>
      <w:tr>
        <w:trPr>
          <w:trHeight w:val="12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4897,0</w:t>
            </w:r>
          </w:p>
        </w:tc>
      </w:tr>
      <w:tr>
        <w:trPr>
          <w:trHeight w:val="9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Исаковка ауылдық округі әкімінің аппараты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9367,0</w:t>
            </w:r>
          </w:p>
        </w:tc>
      </w:tr>
      <w:tr>
        <w:trPr>
          <w:trHeight w:val="103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79,0</w:t>
            </w:r>
          </w:p>
        </w:tc>
      </w:tr>
      <w:tr>
        <w:trPr>
          <w:trHeight w:val="55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494,0</w:t>
            </w:r>
          </w:p>
        </w:tc>
      </w:tr>
      <w:tr>
        <w:trPr>
          <w:trHeight w:val="12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494,0</w:t>
            </w:r>
          </w:p>
        </w:tc>
      </w:tr>
      <w:tr>
        <w:trPr>
          <w:trHeight w:val="99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Қанай би атындағы ауылдық округі әкімінің аппараты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9182,0</w:t>
            </w:r>
          </w:p>
        </w:tc>
      </w:tr>
      <w:tr>
        <w:trPr>
          <w:trHeight w:val="99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7352,0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6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773,0</w:t>
            </w:r>
          </w:p>
        </w:tc>
      </w:tr>
      <w:tr>
        <w:trPr>
          <w:trHeight w:val="130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399,0</w:t>
            </w:r>
          </w:p>
        </w:tc>
      </w:tr>
      <w:tr>
        <w:trPr>
          <w:trHeight w:val="100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Қоңысбай ауылдық округі әкімінің аппараты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10639,0</w:t>
            </w:r>
          </w:p>
        </w:tc>
      </w:tr>
      <w:tr>
        <w:trPr>
          <w:trHeight w:val="9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953,0</w:t>
            </w:r>
          </w:p>
        </w:tc>
      </w:tr>
      <w:tr>
        <w:trPr>
          <w:trHeight w:val="9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Күсеп ауылдық округі әкімінің аппараты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13081,0</w:t>
            </w:r>
          </w:p>
        </w:tc>
      </w:tr>
      <w:tr>
        <w:trPr>
          <w:trHeight w:val="9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9534,0</w:t>
            </w:r>
          </w:p>
        </w:tc>
      </w:tr>
      <w:tr>
        <w:trPr>
          <w:trHeight w:val="6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1350,0</w:t>
            </w:r>
          </w:p>
        </w:tc>
      </w:tr>
      <w:tr>
        <w:trPr>
          <w:trHeight w:val="12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303,0</w:t>
            </w:r>
          </w:p>
        </w:tc>
      </w:tr>
      <w:tr>
        <w:trPr>
          <w:trHeight w:val="9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Қызылегіс ауылдық округі әкімінің аппараты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11039,0</w:t>
            </w:r>
          </w:p>
        </w:tc>
      </w:tr>
      <w:tr>
        <w:trPr>
          <w:trHeight w:val="9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6600,0</w:t>
            </w:r>
          </w:p>
        </w:tc>
      </w:tr>
      <w:tr>
        <w:trPr>
          <w:trHeight w:val="6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1830,0</w:t>
            </w:r>
          </w:p>
        </w:tc>
      </w:tr>
      <w:tr>
        <w:trPr>
          <w:trHeight w:val="69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1401,0</w:t>
            </w:r>
          </w:p>
        </w:tc>
      </w:tr>
      <w:tr>
        <w:trPr>
          <w:trHeight w:val="102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Қызылсая ауылдық округі әкімінің аппараты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10041,0</w:t>
            </w:r>
          </w:p>
        </w:tc>
      </w:tr>
      <w:tr>
        <w:trPr>
          <w:trHeight w:val="9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8023,0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6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692,0</w:t>
            </w:r>
          </w:p>
        </w:tc>
      </w:tr>
      <w:tr>
        <w:trPr>
          <w:trHeight w:val="99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Ортақ ауылдық округі әкімінің аппараты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11686,0</w:t>
            </w:r>
          </w:p>
        </w:tc>
      </w:tr>
      <w:tr>
        <w:trPr>
          <w:trHeight w:val="99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7495,0</w:t>
            </w:r>
          </w:p>
        </w:tc>
      </w:tr>
      <w:tr>
        <w:trPr>
          <w:trHeight w:val="55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6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524,0</w:t>
            </w:r>
          </w:p>
        </w:tc>
      </w:tr>
      <w:tr>
        <w:trPr>
          <w:trHeight w:val="73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2540,0</w:t>
            </w:r>
          </w:p>
        </w:tc>
      </w:tr>
      <w:tr>
        <w:trPr>
          <w:trHeight w:val="15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337,0</w:t>
            </w:r>
          </w:p>
        </w:tc>
      </w:tr>
      <w:tr>
        <w:trPr>
          <w:trHeight w:val="9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ауылдық округі әкімінің аппараты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10863,0</w:t>
            </w:r>
          </w:p>
        </w:tc>
      </w:tr>
      <w:tr>
        <w:trPr>
          <w:trHeight w:val="87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8384,0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7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Приречен ауылдық округі әкімінің аппараты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10228,0</w:t>
            </w:r>
          </w:p>
        </w:tc>
      </w:tr>
      <w:tr>
        <w:trPr>
          <w:trHeight w:val="9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Мәлік Ғабдуллинның ауылдық округі әкімінің аппараты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11488,0</w:t>
            </w:r>
          </w:p>
        </w:tc>
      </w:tr>
      <w:tr>
        <w:trPr>
          <w:trHeight w:val="9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8333,0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6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1103,0</w:t>
            </w:r>
          </w:p>
        </w:tc>
      </w:tr>
      <w:tr>
        <w:trPr>
          <w:trHeight w:val="22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703,0</w:t>
            </w:r>
          </w:p>
        </w:tc>
      </w:tr>
      <w:tr>
        <w:trPr>
          <w:trHeight w:val="9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Садовый ауылдық округі әкімінің аппараты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10072,0</w:t>
            </w:r>
          </w:p>
        </w:tc>
      </w:tr>
      <w:tr>
        <w:trPr>
          <w:trHeight w:val="9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7751,0</w:t>
            </w:r>
          </w:p>
        </w:tc>
      </w:tr>
      <w:tr>
        <w:trPr>
          <w:trHeight w:val="6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232,0</w:t>
            </w:r>
          </w:p>
        </w:tc>
      </w:tr>
      <w:tr>
        <w:trPr>
          <w:trHeight w:val="6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599,0</w:t>
            </w:r>
          </w:p>
        </w:tc>
      </w:tr>
      <w:tr>
        <w:trPr>
          <w:trHeight w:val="12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399,0</w:t>
            </w:r>
          </w:p>
        </w:tc>
      </w:tr>
      <w:tr>
        <w:trPr>
          <w:trHeight w:val="6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Сарыөзек ауылдық округі әкімінің аппараты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9753,0</w:t>
            </w:r>
          </w:p>
        </w:tc>
      </w:tr>
      <w:tr>
        <w:trPr>
          <w:trHeight w:val="9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72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841,0</w:t>
            </w:r>
          </w:p>
        </w:tc>
      </w:tr>
      <w:tr>
        <w:trPr>
          <w:trHeight w:val="12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382,0</w:t>
            </w:r>
          </w:p>
        </w:tc>
      </w:tr>
      <w:tr>
        <w:trPr>
          <w:trHeight w:val="9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595,0</w:t>
            </w:r>
          </w:p>
        </w:tc>
      </w:tr>
      <w:tr>
        <w:trPr>
          <w:trHeight w:val="6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Сәкен Сейфуллин атындағы ауылдық округі әкімінің аппараты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11021,0</w:t>
            </w:r>
          </w:p>
        </w:tc>
      </w:tr>
      <w:tr>
        <w:trPr>
          <w:trHeight w:val="102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8580,0</w:t>
            </w:r>
          </w:p>
        </w:tc>
      </w:tr>
      <w:tr>
        <w:trPr>
          <w:trHeight w:val="6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73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906,0</w:t>
            </w:r>
          </w:p>
        </w:tc>
      </w:tr>
      <w:tr>
        <w:trPr>
          <w:trHeight w:val="9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494,0</w:t>
            </w:r>
          </w:p>
        </w:tc>
      </w:tr>
      <w:tr>
        <w:trPr>
          <w:trHeight w:val="25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Симферополь ауылдық округі әкімінің аппараты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8318,0</w:t>
            </w:r>
          </w:p>
        </w:tc>
      </w:tr>
      <w:tr>
        <w:trPr>
          <w:trHeight w:val="58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</w:p>
        </w:tc>
      </w:tr>
      <w:tr>
        <w:trPr>
          <w:trHeight w:val="6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</w:p>
        </w:tc>
      </w:tr>
      <w:tr>
        <w:trPr>
          <w:trHeight w:val="12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477,0</w:t>
            </w:r>
          </w:p>
        </w:tc>
      </w:tr>
      <w:tr>
        <w:trPr>
          <w:trHeight w:val="9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 ауылдық округі әкімінің аппараты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802,0</w:t>
            </w:r>
          </w:p>
        </w:tc>
      </w:tr>
      <w:tr>
        <w:trPr>
          <w:trHeight w:val="12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1385,0</w:t>
            </w:r>
          </w:p>
        </w:tc>
      </w:tr>
      <w:tr>
        <w:trPr>
          <w:trHeight w:val="88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Чаглинка ауылдық округі әкімінің аппараты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12719,0</w:t>
            </w:r>
          </w:p>
        </w:tc>
      </w:tr>
      <w:tr>
        <w:trPr>
          <w:trHeight w:val="9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8340,0</w:t>
            </w:r>
          </w:p>
        </w:tc>
      </w:tr>
      <w:tr>
        <w:trPr>
          <w:trHeight w:val="6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5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888,0</w:t>
            </w:r>
          </w:p>
        </w:tc>
      </w:tr>
      <w:tr>
        <w:trPr>
          <w:trHeight w:val="87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Алексеевка кенті әкімінің аппараты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14339,0</w:t>
            </w:r>
          </w:p>
        </w:tc>
      </w:tr>
      <w:tr>
        <w:trPr>
          <w:trHeight w:val="9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9603,0</w:t>
            </w:r>
          </w:p>
        </w:tc>
      </w:tr>
      <w:tr>
        <w:trPr>
          <w:trHeight w:val="49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88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1064,0</w:t>
            </w:r>
          </w:p>
        </w:tc>
      </w:tr>
      <w:tr>
        <w:trPr>
          <w:trHeight w:val="12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203,0</w:t>
            </w:r>
          </w:p>
        </w:tc>
      </w:tr>
      <w:tr>
        <w:trPr>
          <w:trHeight w:val="9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Айдабол ауылы әкімінің аппараты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9606,0</w:t>
            </w:r>
          </w:p>
        </w:tc>
      </w:tr>
      <w:tr>
        <w:trPr>
          <w:trHeight w:val="9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6981,0</w:t>
            </w:r>
          </w:p>
        </w:tc>
      </w:tr>
      <w:tr>
        <w:trPr>
          <w:trHeight w:val="58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286,0</w:t>
            </w:r>
          </w:p>
        </w:tc>
      </w:tr>
      <w:tr>
        <w:trPr>
          <w:trHeight w:val="9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