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b8e9" w14:textId="6adb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ауданында ауылдық елді мекендердің жерлерге бағалау аймақтары шекараларының және жер телімдері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6 наурыздағы № 12-110 шешімі. Ақмола облысының Әділет департаментінде 2013 жылғы 12 сәуірде № 3703 болып тіркелді. Күші жойылды - Ақмола облысы Зеренді аудандық мәслихатының 2017 жылғы 25 желтоқсандағы № 18-150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және барлық мәтіні бойынша "және ауыл шаруашылығына арналған" сөздері алынып тасталды - Ақмола облысы Зеренді аудандық мәслихатының 12.11.2015 </w:t>
      </w:r>
      <w:r>
        <w:rPr>
          <w:rFonts w:ascii="Times New Roman"/>
          <w:b w:val="false"/>
          <w:i w:val="false"/>
          <w:color w:val="ff0000"/>
          <w:sz w:val="28"/>
        </w:rPr>
        <w:t>№ 41-344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және барлық мәтіні бойынша, қосымшасында "салық салу мақсаты үшін" сөздері алынып тасталды - Ақмола облысы Зеренді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8-65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Зеренді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5-35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ауылдық елді мекендердің жерлерге бағалау аймақтары шекараларының және жер телімдері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Ақмола облысы Зеренді аудандық мәслихатының 12.11.2015 </w:t>
      </w:r>
      <w:r>
        <w:rPr>
          <w:rFonts w:ascii="Times New Roman"/>
          <w:b w:val="false"/>
          <w:i w:val="false"/>
          <w:color w:val="ff0000"/>
          <w:sz w:val="28"/>
        </w:rPr>
        <w:t>№ 41-344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Зеренді аудандық мәслихатының бюджет және экономикалық даму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түрде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 басқармасының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ауылдық елді мекендердің жерлеріне бағалау аймақтары шекараларының және жер телімдері үшін төлемақының базалық ставкаларына түзету коэффициенттерінің</w:t>
      </w:r>
      <w:r>
        <w:br/>
      </w:r>
      <w:r>
        <w:rPr>
          <w:rFonts w:ascii="Times New Roman"/>
          <w:b/>
          <w:i w:val="false"/>
          <w:color w:val="000000"/>
        </w:rPr>
        <w:t>СХЕМАСЫ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992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859"/>
        <w:gridCol w:w="75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ауданында салық салу мақсаты үшін ауылдық елді мекендердің жерлеріне бағалау аймақтарының шекаралары және жер телімдері үшін төлемақының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мөлшерлеріне түзету коэффициенті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атаулары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Чаглинка бекеті (Алексеевка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Ақкөл селосы (Ақкөл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Викторовка селосы (Викторовка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Бөгенбай би селосы (Викторовка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004-006 Зеренді селосы (Зеренді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Қошқарбай селосы (Троицк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Красный Кордон селосы (Бәйтерек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Қонысбай селосы (Қонысбай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М.Ғабдуллин ауылы (М.Ғабдуллин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Серафимовка селосы (М.Ғабдуллин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Бәйтерек селосы (Бәйтерек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Өндіріс селосы (Бәйтерек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Садовое селосы (Садовый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Березняковка селосы (Садовый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Заречное селосы (Садовый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Чаглинка селосы (Чаглинка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Алексеевка кенті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Жаманащы бекеті (Алексеевка кенті)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Ақадыр селосы (Чаглинка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Ескенжал селосы (Чаглинка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Еленовка селосы (Бұлақ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Жаңаауыл селосы (Бұлақ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Красиловка селосы (Викторовка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Айдабол селосы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Айдарлы селосы (Зеренді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Көктерек селосы (Зеренді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Исаковка селосы (Исаковка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Доңғылағаш селосы (Қонысбай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Васильковка селосы (Қонысбай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Гранитный селосы (Қонысбай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Қызылегіс селосы (Қызылегіс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Қанай би ауылы (Қанай би атындағы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Қызылтаң селосы (Ортақ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Приречное селосы (Приречен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Дороговка селосы (М.Ғабдуллин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Қойсалған селосы (М.Ғабдуллин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Кіші Түкті селосы (М.Ғабдуллин атындағы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Симферополь селосы (Симферополь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Троицк селосы (Троицк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Кеңөткел селосы (Троицк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Бірлестік селосы (С.Сейфуллин атындағы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Ивановка селосы (Ақкөл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Қазақстан селосы (Ақкөл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Жылымды селосы (Бұлақ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Қарлыкөл селосы (Бұлақ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Қарағай бекеті (Бұлақ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Қостомар селосы (Исаковка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Ұялы селосы (Исаковка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Куропаткино селосы (Күсеп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Раздольное селосы (Күсеп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Ортаағаш селосы (Қызылегіс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Қарашілік селосы (Қызылегіс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Игілік селосы (Қанай би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Жамантұз селосы (Қанай би атындағы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Павловка селосы (Приречен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Үлгілі селосы (Бәйтерек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Бұлақ селосы (Бұлақ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Жолдыбай селосы (Симферополь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Ақан селосы (Сарыөзек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Молодежное селосы (Ақкөл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Сейфуллин селосы (С.Сейфуллин атындағы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Ермаковка селосы (Бәйтерек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Қарсақ селосы (Троицк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Ұялы селосы (Чаглинка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Еңбекбірлік селосы (Чаглинка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Қызылсая селосы (Қызылсая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Биіктесін селосы (Қызылсая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Қызылағаш селосы (Қызылсая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Азат бекеті (Күсеп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Жамбыл селосы (Күсеп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Теректі селосы (Күсеп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Ортақ селосы (Ортақ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Трофимовка бекеті (Ортақ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Уголки селосы (Сарыөзек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Баратай селосы (Сарыөзек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Желтау селосы (Қанай би ат.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Туполевка селосы (Ақкөл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Жаңатілек селосы (С.Сейфуллин атындағы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Қараөзек селосы (С.Сейфуллин атындағы селолық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бойынша орташа мән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ауданында ауыл шаруашылығына арналған жерлерге бағалау аймақтары шекараларының және жер телімдері үшін төлемақының базалық ставкаларына түзету коэффициенттерінің СХЕМАСЫ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алынып тасталды - Ақмола облысы Зеренді аудандық мәслихатының 12.11.2015 </w:t>
      </w:r>
      <w:r>
        <w:rPr>
          <w:rFonts w:ascii="Times New Roman"/>
          <w:b w:val="false"/>
          <w:i w:val="false"/>
          <w:color w:val="ff0000"/>
          <w:sz w:val="28"/>
        </w:rPr>
        <w:t>№ 41-344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