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da81" w14:textId="867d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Жақсы ауданының бюджеті туралы</w:t>
      </w:r>
    </w:p>
    <w:p>
      <w:pPr>
        <w:spacing w:after="0"/>
        <w:ind w:left="0"/>
        <w:jc w:val="both"/>
      </w:pPr>
      <w:r>
        <w:rPr>
          <w:rFonts w:ascii="Times New Roman"/>
          <w:b w:val="false"/>
          <w:i w:val="false"/>
          <w:color w:val="000000"/>
          <w:sz w:val="28"/>
        </w:rPr>
        <w:t>Ақмола облысы Жақсы аудандық мәслихатының 2013 жылғы 24 желтоқсандағы № 5С-24-2 шешімі. Ақмола облысының Әділет департаментінде 2014 жылғы 10 қаңтарда № 3950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2014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түсімдер – 2353373,9 мың теңге, оның ішінде:</w:t>
      </w:r>
      <w:r>
        <w:br/>
      </w:r>
      <w:r>
        <w:rPr>
          <w:rFonts w:ascii="Times New Roman"/>
          <w:b w:val="false"/>
          <w:i w:val="false"/>
          <w:color w:val="000000"/>
          <w:sz w:val="28"/>
        </w:rPr>
        <w:t>
      салықтық түсімдер – 407798,9 мың теңге;</w:t>
      </w:r>
      <w:r>
        <w:br/>
      </w:r>
      <w:r>
        <w:rPr>
          <w:rFonts w:ascii="Times New Roman"/>
          <w:b w:val="false"/>
          <w:i w:val="false"/>
          <w:color w:val="000000"/>
          <w:sz w:val="28"/>
        </w:rPr>
        <w:t>
      салықтық емес түсімдер – 8676,1 мың теңге;</w:t>
      </w:r>
      <w:r>
        <w:br/>
      </w:r>
      <w:r>
        <w:rPr>
          <w:rFonts w:ascii="Times New Roman"/>
          <w:b w:val="false"/>
          <w:i w:val="false"/>
          <w:color w:val="000000"/>
          <w:sz w:val="28"/>
        </w:rPr>
        <w:t>
      негізгі капиталды сатудан түсетін түсімдер – 6865,2 мың теңге;</w:t>
      </w:r>
      <w:r>
        <w:br/>
      </w:r>
      <w:r>
        <w:rPr>
          <w:rFonts w:ascii="Times New Roman"/>
          <w:b w:val="false"/>
          <w:i w:val="false"/>
          <w:color w:val="000000"/>
          <w:sz w:val="28"/>
        </w:rPr>
        <w:t>
      трансферттердің түсімдері – 1930033,7 мың теңге;</w:t>
      </w:r>
      <w:r>
        <w:br/>
      </w:r>
      <w:r>
        <w:rPr>
          <w:rFonts w:ascii="Times New Roman"/>
          <w:b w:val="false"/>
          <w:i w:val="false"/>
          <w:color w:val="000000"/>
          <w:sz w:val="28"/>
        </w:rPr>
        <w:t>
</w:t>
      </w:r>
      <w:r>
        <w:rPr>
          <w:rFonts w:ascii="Times New Roman"/>
          <w:b w:val="false"/>
          <w:i w:val="false"/>
          <w:color w:val="000000"/>
          <w:sz w:val="28"/>
        </w:rPr>
        <w:t>
      2) шығындар – 2379465,9 мың теңге;</w:t>
      </w:r>
      <w:r>
        <w:br/>
      </w:r>
      <w:r>
        <w:rPr>
          <w:rFonts w:ascii="Times New Roman"/>
          <w:b w:val="false"/>
          <w:i w:val="false"/>
          <w:color w:val="000000"/>
          <w:sz w:val="28"/>
        </w:rPr>
        <w:t>
</w:t>
      </w:r>
      <w:r>
        <w:rPr>
          <w:rFonts w:ascii="Times New Roman"/>
          <w:b w:val="false"/>
          <w:i w:val="false"/>
          <w:color w:val="000000"/>
          <w:sz w:val="28"/>
        </w:rPr>
        <w:t>
      3) бюджеттік таза несиелеу – 20351 мың теңге, оның ішінде:</w:t>
      </w:r>
      <w:r>
        <w:br/>
      </w:r>
      <w:r>
        <w:rPr>
          <w:rFonts w:ascii="Times New Roman"/>
          <w:b w:val="false"/>
          <w:i w:val="false"/>
          <w:color w:val="000000"/>
          <w:sz w:val="28"/>
        </w:rPr>
        <w:t>
      бюджеттік кредиттер – 25005 мың теңге;</w:t>
      </w:r>
      <w:r>
        <w:br/>
      </w:r>
      <w:r>
        <w:rPr>
          <w:rFonts w:ascii="Times New Roman"/>
          <w:b w:val="false"/>
          <w:i w:val="false"/>
          <w:color w:val="000000"/>
          <w:sz w:val="28"/>
        </w:rPr>
        <w:t>
      бюджеттік кредиттерді жабу – 4654 мың теңге;</w:t>
      </w:r>
      <w:r>
        <w:br/>
      </w:r>
      <w:r>
        <w:rPr>
          <w:rFonts w:ascii="Times New Roman"/>
          <w:b w:val="false"/>
          <w:i w:val="false"/>
          <w:color w:val="000000"/>
          <w:sz w:val="28"/>
        </w:rPr>
        <w:t>
</w:t>
      </w:r>
      <w:r>
        <w:rPr>
          <w:rFonts w:ascii="Times New Roman"/>
          <w:b w:val="false"/>
          <w:i w:val="false"/>
          <w:color w:val="000000"/>
          <w:sz w:val="28"/>
        </w:rPr>
        <w:t>
      4) қаржылық активтер операциялары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-46443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 46443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12.11.2014 </w:t>
      </w:r>
      <w:r>
        <w:rPr>
          <w:rFonts w:ascii="Times New Roman"/>
          <w:b w:val="false"/>
          <w:i w:val="false"/>
          <w:color w:val="000000"/>
          <w:sz w:val="28"/>
        </w:rPr>
        <w:t>№ 5BС-32-1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100 пайыз көлемінде әлеуметтік салықты бөлу нормативі қарастырылғаны ескерілсін.</w:t>
      </w:r>
      <w:r>
        <w:br/>
      </w:r>
      <w:r>
        <w:rPr>
          <w:rFonts w:ascii="Times New Roman"/>
          <w:b w:val="false"/>
          <w:i w:val="false"/>
          <w:color w:val="000000"/>
          <w:sz w:val="28"/>
        </w:rPr>
        <w:t>
</w:t>
      </w:r>
      <w:r>
        <w:rPr>
          <w:rFonts w:ascii="Times New Roman"/>
          <w:b w:val="false"/>
          <w:i w:val="false"/>
          <w:color w:val="000000"/>
          <w:sz w:val="28"/>
        </w:rPr>
        <w:t>
      3. 2014 жылға арналған аудан бюджетінде облыстық бюджеттен 1470350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аудан бюджеті түсімдерінің құрамында республикалық бюджеттен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бюджеттік несиелерді өтеуге 4654 мың теңге сома қарастырылғаны ескерілсін.</w:t>
      </w:r>
      <w:r>
        <w:br/>
      </w:r>
      <w:r>
        <w:rPr>
          <w:rFonts w:ascii="Times New Roman"/>
          <w:b w:val="false"/>
          <w:i w:val="false"/>
          <w:color w:val="000000"/>
          <w:sz w:val="28"/>
        </w:rPr>
        <w:t>
</w:t>
      </w:r>
      <w:r>
        <w:rPr>
          <w:rFonts w:ascii="Times New Roman"/>
          <w:b w:val="false"/>
          <w:i w:val="false"/>
          <w:color w:val="000000"/>
          <w:sz w:val="28"/>
        </w:rPr>
        <w:t>
      7. 2014 жылға арналған ауданның жергілікті атқарушы органының резерві 7265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Лауазымдық жалақысын және тарифтік ставкасына кемінде жиырма бес пайызға көтеруге құқылы ауылдық жерлерде жұмыс істейтін білім беру, әлеуметтік қамсыздандыру және мәдениет, ветеринария саласы мамандары, қалалық жағдайларда осындай жұмыс түрлерімен айналысатын мамандарына аудандық мәслихатпен келісілген тізіміне сәйкес белгіленсін.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бюджеттің атқарылу процесінде секвестрленуге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Аудандық бюджетінде әр ауыл, ауылдық округтердің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Б.Молдаханов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Қ.Сүйіндіков</w:t>
      </w:r>
    </w:p>
    <w:bookmarkStart w:name="z27" w:id="1"/>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2013 жылғы 24 желтоқсандағы № 5С-24-2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12.11.2014 </w:t>
      </w:r>
      <w:r>
        <w:rPr>
          <w:rFonts w:ascii="Times New Roman"/>
          <w:b w:val="false"/>
          <w:i w:val="false"/>
          <w:color w:val="ff0000"/>
          <w:sz w:val="28"/>
        </w:rPr>
        <w:t>№ 5BС-32-1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31"/>
        <w:gridCol w:w="693"/>
        <w:gridCol w:w="9221"/>
        <w:gridCol w:w="238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2014 жыл</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2353373,9</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407798,9</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161259,5</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161259,5</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221097</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182611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салықтардың түсуі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кәсіпорындардың таза табыс бөлігіне түскен түсім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 мемлекеттік сатып алуды өткізуден түсетін ақша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6865,2</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6865,2</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6865,2</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1930033,7</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1930033,7</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51"/>
        <w:gridCol w:w="709"/>
        <w:gridCol w:w="9184"/>
        <w:gridCol w:w="241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2014 жыл</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2379465,9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207396,8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12086,8</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119544</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118977,7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ауданның (облыстық маңызы бар қаланың) бюджеттік атқару және коммуналдық меншігін басқару, экономикалық саясатын қалыптастыру мен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19554,2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жол қозғалысы қауіпсіздігін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1460708,5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1459409,2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1211039</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36451,1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48278,4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мекемелеріндегі мемлекеттік білім берудің тапсырысын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36223</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77618,2</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95501,1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95417,1</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22138,7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13375,6</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327058</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268072,7</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229552</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картасының екінші бағыты шеңберінде жетіспейтін инженерлік -коммуникациялық инфрақұрылымды дамыту және/немесе салу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5035,9</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11323,6</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5389,2</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101365,9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4995,4</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37217</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24996,3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6802,3</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69843</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37514</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8394,8</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8004,8</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11518,6</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11518,6</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аумақтың дамуы және облыстық маңызы бар қаланың елді мекендердің бас жоспарларының схемаларын әзірлеу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50059,9</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40457,9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40457,9</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33625,3</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қарыздарды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46443</w:t>
            </w:r>
          </w:p>
        </w:tc>
      </w:tr>
    </w:tbl>
    <w:bookmarkStart w:name="z28" w:id="2"/>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2013 жылғы 24 желтоқсандағы № 5С-24-2</w:t>
      </w:r>
      <w:r>
        <w:br/>
      </w:r>
      <w:r>
        <w:rPr>
          <w:rFonts w:ascii="Times New Roman"/>
          <w:b w:val="false"/>
          <w:i w:val="false"/>
          <w:color w:val="000000"/>
          <w:sz w:val="28"/>
        </w:rPr>
        <w:t xml:space="preserve">
шешіміне 2 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402"/>
        <w:gridCol w:w="552"/>
        <w:gridCol w:w="9638"/>
        <w:gridCol w:w="2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20"/>
              <w:ind w:left="20"/>
              <w:jc w:val="both"/>
            </w:pPr>
            <w:r>
              <w:rPr>
                <w:rFonts w:ascii="Times New Roman"/>
                <w:b w:val="false"/>
                <w:i w:val="false"/>
                <w:color w:val="000000"/>
                <w:sz w:val="20"/>
              </w:rPr>
              <w:t>2015 жыл</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1898556</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426321</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197086</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197086</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198312</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154287</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32538</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салықтардың түсуі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6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6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r>
      <w:tr>
        <w:trPr>
          <w:trHeight w:val="126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1447856</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1447856</w:t>
            </w:r>
          </w:p>
        </w:tc>
      </w:tr>
      <w:tr>
        <w:trPr>
          <w:trHeight w:val="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9404"/>
        <w:gridCol w:w="266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20"/>
              <w:ind w:left="20"/>
              <w:jc w:val="both"/>
            </w:pPr>
            <w:r>
              <w:rPr>
                <w:rFonts w:ascii="Times New Roman"/>
                <w:b w:val="false"/>
                <w:i w:val="false"/>
                <w:color w:val="000000"/>
                <w:sz w:val="20"/>
              </w:rPr>
              <w:t>2015 жыл</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1898556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54144</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54144</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117333</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117333</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20207</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ауданның (облыстық маңызы бар қаланың) бюджеттік атқару және коммуналдық меншігін басқару, экономикалық саясатын қалыптастыру мен дамыту,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1314020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1314020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1150567</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28485</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47858</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мекемелеріндегі мемлекеттік білім берудің тапсырысын іске асыру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37995</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92782</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92782</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49779</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95591</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69001</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34157</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46298</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қарызды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пайдаланбаған бюджеттік несиелерді қайтару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капиталдың құруы және жоғарылауы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9" w:id="3"/>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2013 жылғы 24 желтоқсандағы № 5С-24-2</w:t>
      </w:r>
      <w:r>
        <w:br/>
      </w:r>
      <w:r>
        <w:rPr>
          <w:rFonts w:ascii="Times New Roman"/>
          <w:b w:val="false"/>
          <w:i w:val="false"/>
          <w:color w:val="000000"/>
          <w:sz w:val="28"/>
        </w:rPr>
        <w:t xml:space="preserve">
шешіміне 3 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400"/>
        <w:gridCol w:w="549"/>
        <w:gridCol w:w="9678"/>
        <w:gridCol w:w="271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20"/>
              <w:ind w:left="20"/>
              <w:jc w:val="both"/>
            </w:pPr>
            <w:r>
              <w:rPr>
                <w:rFonts w:ascii="Times New Roman"/>
                <w:b w:val="false"/>
                <w:i w:val="false"/>
                <w:color w:val="000000"/>
                <w:sz w:val="20"/>
              </w:rPr>
              <w:t>2016 жыл</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1940657</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495460</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236306</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236306</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225200</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177377</w:t>
            </w:r>
          </w:p>
        </w:tc>
      </w:tr>
      <w:tr>
        <w:trPr>
          <w:trHeight w:val="30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35864</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салықтардың түсуі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r>
      <w:tr>
        <w:trPr>
          <w:trHeight w:val="30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4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w:t>
            </w:r>
          </w:p>
        </w:tc>
      </w:tr>
      <w:tr>
        <w:trPr>
          <w:trHeight w:val="126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w:t>
            </w:r>
          </w:p>
        </w:tc>
      </w:tr>
      <w:tr>
        <w:trPr>
          <w:trHeight w:val="30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0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1416817</w:t>
            </w:r>
          </w:p>
        </w:tc>
      </w:tr>
      <w:tr>
        <w:trPr>
          <w:trHeight w:val="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1416817</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22"/>
        <w:gridCol w:w="522"/>
        <w:gridCol w:w="9482"/>
        <w:gridCol w:w="260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20"/>
              <w:ind w:left="20"/>
              <w:jc w:val="both"/>
            </w:pPr>
            <w:r>
              <w:rPr>
                <w:rFonts w:ascii="Times New Roman"/>
                <w:b w:val="false"/>
                <w:i w:val="false"/>
                <w:color w:val="000000"/>
                <w:sz w:val="20"/>
              </w:rPr>
              <w:t>2016 жыл</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1940657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55804</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55804</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119296</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9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ауданның (облыстық маңызы бар қаланың) бюджеттік атқару және коммуналдық меншігін басқару, экономикалық саясатын қалыптастыру мен дамыту, саласындағы мемлекеттік саясатын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1337115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1337115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1169360</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48862</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мекемелеріндегі мемлекеттік білім берудің тапсырысын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98199</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17874</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16629</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69866</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32231</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18937</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42289</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қарызды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пайдаланбаған бюджеттік несиелерді қайтару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4"/>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2013 жылғы 24 желтоқсандағы № 5С-24-2</w:t>
      </w:r>
      <w:r>
        <w:br/>
      </w:r>
      <w:r>
        <w:rPr>
          <w:rFonts w:ascii="Times New Roman"/>
          <w:b w:val="false"/>
          <w:i w:val="false"/>
          <w:color w:val="000000"/>
          <w:sz w:val="28"/>
        </w:rPr>
        <w:t xml:space="preserve">
шешіміне 4 қосымша        </w:t>
      </w:r>
    </w:p>
    <w:bookmarkEnd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12.11.2014 </w:t>
      </w:r>
      <w:r>
        <w:rPr>
          <w:rFonts w:ascii="Times New Roman"/>
          <w:b w:val="false"/>
          <w:i w:val="false"/>
          <w:color w:val="ff0000"/>
          <w:sz w:val="28"/>
        </w:rPr>
        <w:t>№ 5BС-32-1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2365"/>
      </w:tblGrid>
      <w:tr>
        <w:trPr>
          <w:trHeight w:val="78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289 604</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139 868</w:t>
            </w:r>
          </w:p>
        </w:tc>
      </w:tr>
      <w:tr>
        <w:trPr>
          <w:trHeight w:val="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70 668</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58 032</w:t>
            </w:r>
          </w:p>
        </w:tc>
      </w:tr>
      <w:tr>
        <w:trPr>
          <w:trHeight w:val="7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жүзеге асыруға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w:t>
            </w:r>
          </w:p>
        </w:tc>
      </w:tr>
      <w:tr>
        <w:trPr>
          <w:trHeight w:val="69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мемлекеттік мекемелерде физика, химия және биология кабинеттерін оқу жабдықтарымен жабдықтау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43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жоғарылатудан өткен мұғалімдердің жалақысын көтеру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17 712</w:t>
            </w:r>
          </w:p>
        </w:tc>
      </w:tr>
      <w:tr>
        <w:trPr>
          <w:trHeight w:val="7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9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лайықталған жол белгілерін және нұсқауларды және ұйымдар орналасқан нұсқауларды орнатуда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11 084</w:t>
            </w:r>
          </w:p>
        </w:tc>
      </w:tr>
      <w:tr>
        <w:trPr>
          <w:trHeight w:val="43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p>
        </w:tc>
      </w:tr>
      <w:tr>
        <w:trPr>
          <w:trHeight w:val="43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төлеуге берілетін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43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 берілетін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124 734</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124 734</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қорынан тұрғын үй алуға, салуға және жобалауға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28 633</w:t>
            </w:r>
          </w:p>
        </w:tc>
      </w:tr>
      <w:tr>
        <w:trPr>
          <w:trHeight w:val="51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жабдықтау жүйесін дамытуға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96 101</w:t>
            </w:r>
          </w:p>
        </w:tc>
      </w:tr>
      <w:tr>
        <w:trPr>
          <w:trHeight w:val="36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36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82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жүзеге асыру үшін жергілікті атқарушы органдарға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bl>
    <w:bookmarkStart w:name="z31" w:id="5"/>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2013 жылғы 24 желтоқсандағы № 5С-24-2</w:t>
      </w:r>
      <w:r>
        <w:br/>
      </w:r>
      <w:r>
        <w:rPr>
          <w:rFonts w:ascii="Times New Roman"/>
          <w:b w:val="false"/>
          <w:i w:val="false"/>
          <w:color w:val="000000"/>
          <w:sz w:val="28"/>
        </w:rPr>
        <w:t xml:space="preserve">
шешіміне 5 қосымша         </w:t>
      </w:r>
    </w:p>
    <w:bookmarkEnd w:id="5"/>
    <w:p>
      <w:pPr>
        <w:spacing w:after="0"/>
        <w:ind w:left="0"/>
        <w:jc w:val="left"/>
      </w:pPr>
      <w:r>
        <w:rPr>
          <w:rFonts w:ascii="Times New Roman"/>
          <w:b/>
          <w:i w:val="false"/>
          <w:color w:val="000000"/>
        </w:rPr>
        <w:t xml:space="preserve"> 2014 жылға арналған аудандар (облыстық маңызы бар қалалар) бюджеттерiне облыстық бюджеттен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Ақмола облысы Жақсы аудандық мәслихатының 12.11.2014 </w:t>
      </w:r>
      <w:r>
        <w:rPr>
          <w:rFonts w:ascii="Times New Roman"/>
          <w:b w:val="false"/>
          <w:i w:val="false"/>
          <w:color w:val="ff0000"/>
          <w:sz w:val="28"/>
        </w:rPr>
        <w:t>№ 5BС-32-1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2365"/>
      </w:tblGrid>
      <w:tr>
        <w:trPr>
          <w:trHeight w:val="7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195 081,7</w:t>
            </w:r>
          </w:p>
        </w:tc>
      </w:tr>
      <w:tr>
        <w:trPr>
          <w:trHeight w:val="43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77 169,9</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37 713</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37 514</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Брузелезбен ауыратын ұсақ қара мал санитарлық союды жүргізуге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жіберілген ауыл шаруашылық малдарының құнын (50 % дейін) өтеуге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36 456,9</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үшін блокты-модульдық қазандықтарды алуға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35 074</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үшін спорттық жабдықтар алуға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1 382,9</w:t>
            </w:r>
          </w:p>
        </w:tc>
      </w:tr>
      <w:tr>
        <w:trPr>
          <w:trHeight w:val="6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объектілерді жылу беру маусымына дайындауға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117 911,8</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Запорожье а. таратушы су құбыры желілерін қайта құру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58 239,9</w:t>
            </w:r>
          </w:p>
        </w:tc>
      </w:tr>
      <w:tr>
        <w:trPr>
          <w:trHeight w:val="6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Подгорное а.скважиндық суалқының және сумен жабдықтау жүйесінің қайта құру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59 671,9</w:t>
            </w:r>
          </w:p>
        </w:tc>
      </w:tr>
    </w:tbl>
    <w:bookmarkStart w:name="z32" w:id="6"/>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2013 жылғы 24 желтоқсандағы № 5С-24-2</w:t>
      </w:r>
      <w:r>
        <w:br/>
      </w:r>
      <w:r>
        <w:rPr>
          <w:rFonts w:ascii="Times New Roman"/>
          <w:b w:val="false"/>
          <w:i w:val="false"/>
          <w:color w:val="000000"/>
          <w:sz w:val="28"/>
        </w:rPr>
        <w:t xml:space="preserve">
шешіміне 6 қосымша         </w:t>
      </w:r>
    </w:p>
    <w:bookmarkEnd w:id="6"/>
    <w:p>
      <w:pPr>
        <w:spacing w:after="0"/>
        <w:ind w:left="0"/>
        <w:jc w:val="left"/>
      </w:pPr>
      <w:r>
        <w:rPr>
          <w:rFonts w:ascii="Times New Roman"/>
          <w:b/>
          <w:i w:val="false"/>
          <w:color w:val="000000"/>
        </w:rPr>
        <w:t xml:space="preserve"> 2014 жылға арналған аудандық бюджетін атқарылу процесінде секвестрленуге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3" w:id="7"/>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2013 жылғы 24 желтоқсандағы № 5С-24-2</w:t>
      </w:r>
      <w:r>
        <w:br/>
      </w:r>
      <w:r>
        <w:rPr>
          <w:rFonts w:ascii="Times New Roman"/>
          <w:b w:val="false"/>
          <w:i w:val="false"/>
          <w:color w:val="000000"/>
          <w:sz w:val="28"/>
        </w:rPr>
        <w:t xml:space="preserve">
шешіміне 7 қосымша        </w:t>
      </w:r>
    </w:p>
    <w:bookmarkEnd w:id="7"/>
    <w:p>
      <w:pPr>
        <w:spacing w:after="0"/>
        <w:ind w:left="0"/>
        <w:jc w:val="left"/>
      </w:pPr>
      <w:r>
        <w:rPr>
          <w:rFonts w:ascii="Times New Roman"/>
          <w:b/>
          <w:i w:val="false"/>
          <w:color w:val="000000"/>
        </w:rPr>
        <w:t xml:space="preserve"> 2014 жылға арналған кент, ауыл, ауылдық округтерінің бюджеттік бағдарламалардың тізбесі</w:t>
      </w:r>
    </w:p>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12.11.2014 </w:t>
      </w:r>
      <w:r>
        <w:rPr>
          <w:rFonts w:ascii="Times New Roman"/>
          <w:b w:val="false"/>
          <w:i w:val="false"/>
          <w:color w:val="ff0000"/>
          <w:sz w:val="28"/>
        </w:rPr>
        <w:t>№ 5BС-32-1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39"/>
        <w:gridCol w:w="707"/>
        <w:gridCol w:w="770"/>
        <w:gridCol w:w="8508"/>
        <w:gridCol w:w="24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162 852,2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26 901,5</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13 165,6</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1 755,9</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9 965,6</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7 491,6</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8 270,9</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 Қийма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17 883,1</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8 465,5</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7 588,5</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9 082,2</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9 604,5</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7 471,5</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7 999,3</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7 948,7</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8 077,8</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6 772,8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