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9907" w14:textId="1459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26 тамыздағы № 5С-19-2 шешімі. Ақмола облысының Әділет департаментінде 2013 жылғы 11 қыркүйекте № 3800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актілерді мемлекеттік тіркеу тізілімінде № 3586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қосымшаларына сәйкес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2223493,6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336846,1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1868853,5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2243764,7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6559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7240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-34070,1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34070,1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Жақсы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Жақсы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81"/>
        <w:gridCol w:w="624"/>
        <w:gridCol w:w="9043"/>
        <w:gridCol w:w="275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2223493,6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336846,1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159559,1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125203,1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5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0"/>
        <w:gridCol w:w="603"/>
        <w:gridCol w:w="9106"/>
        <w:gridCol w:w="27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2243764,7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195461,2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48211,7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115083,3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114783,3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1339072,7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1337636,6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1153328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348059,4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277260,8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241104,5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екінші бағытының шеңберінде жетіспейтін инженерлі-коммуникациялық инфрақұрылымның дамуы және абаттандыруы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8072,1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27839,6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91192,8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68274,7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11061,6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6070,5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69115,5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8064,2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19320,5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50517,7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капиталдың құруы және жоғарылауы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-34070,1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кенттер, ауылдар, ауылдық округтерінің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4"/>
        <w:gridCol w:w="624"/>
        <w:gridCol w:w="750"/>
        <w:gridCol w:w="8310"/>
        <w:gridCol w:w="273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158 331,8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25 106,8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8 011,5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Қыйма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16 593,9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11 881,9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12 034,1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8 979,7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9 352,7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8 706,1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6 362,6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1 349,5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8 917,8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7 547,8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5 964,8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10 008,9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8 467,2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8 227,7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7 163,7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8 873,9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1 519,2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