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f0a" w14:textId="f17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мерзiмдерiн
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2013 жылғы 24 сәуірдегі № А-3/143 қаулысы. Ақмола облысының Әділет департаментінде 2013 жылғы 8 мамырда № 3725 болып тіркелді. Қолданылу мерзімінің аяқталуына байланысты күші жойылды - (Ақмола облысы Жақсы ауданы әкімі аппаратының 2014 жылғы 18 қыркүйектегі № 04-942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18.09.2014 № 04-942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ғылыми-өндiрiстiк орталығы" жауапкершiлiгi шектеулi серiктестiгiнiң 2013 жылғы 15 ақпандағы № 126 қорытындысы негiзiнде Жақсы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А.Т.Жапаровқа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әкiмдiгiнiң осы қаулысы Ақмола облысының Әдiлет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А-3/143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Жақсы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293"/>
        <w:gridCol w:w="4262"/>
        <w:gridCol w:w="3275"/>
      </w:tblGrid>
      <w:tr>
        <w:trPr>
          <w:trHeight w:val="10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мерзiмдерi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құжаттар қабылдау мерзімдері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26 мамырға дейiн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28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ертерек жаздық бидай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дейiн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дейiн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17 мамырға дейiн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тұқымға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дейiн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(көктемгі егістік)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12 мамырға дейін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дейiн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