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584e" w14:textId="bb65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2013 жылғы 20 желтоқсандағы № А-12/419 қаулысы. Ақмола облысының Әділет департаментінде 2014 жылғы 14 қаңтарда № 3956 болып тіркелді. Қолданылу мерзімінің аяқталуына байланысты күші жойылды - (Ақмола облысы Жарқайың ауданы әкімдігінің 2015 жылғы 8 қаңтардағы № 01-05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әкімдігінің 08.01.2015 № 01-05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істемеген (бір жылдан көп)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мигранттар;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азаматтық қызметтен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 білім беру мекемелерінің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ауырғаннан кейін емделу курсынан өткен, туберкулезбен ауыратын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аудан әкімінің орынбасары А.К.Әлжановқа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