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592" w14:textId="92c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2012 жылғы 12 желтоқсандағы № 5С-14/2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2013 жылғы 4 қарашадағы № 5С-27/2 шешімі. Ақмола облысының Әділет департаментінде 2013 жылғы 19 қарашада № 3886 болып тіркелді. Қолданылу мерзімінің аяқталуына байланысты күші жойылды - (Ақмола облысы Жарқайың аудандық мәслихатының 2014 жылғы 11 наурыздағы № 03-2/73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11.03.2014 № 03-2/73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12 желтоқсандағы № 5С-14/2 Жарқайың аудандық мәслихатының (Нормативтік құқықтық актілерінің мемлекеттік тіркеу тізілімінде № 3585 болып тіркелген, 2013 жылғы 11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бюджет тиісінше 1, 2 және 3-қосымшаларға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- 2 288 350,0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- 247 981,0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- 5 441,0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- 14 564,0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- 2 020 364,0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- 2 331 519,4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-501,0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- 3 558,0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- 3 558,0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-46 226,4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- 46 226,4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2013 жылға арналған аудандық жергілікті атқарушы органның резерві 1 200, 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аудандық маңызы бар қала, кент, ауыл, ауылдық округтерінің бюджеттік бағдарламалары 7 қосымшаға сәйкес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63"/>
        <w:gridCol w:w="872"/>
        <w:gridCol w:w="8602"/>
        <w:gridCol w:w="267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2288350,0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128523,0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85549,0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80"/>
        <w:gridCol w:w="847"/>
        <w:gridCol w:w="8605"/>
        <w:gridCol w:w="268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2331519,4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232420,4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141803,2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129871,8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11931,4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23145,2</w:t>
            </w:r>
          </w:p>
        </w:tc>
      </w:tr>
      <w:tr>
        <w:trPr>
          <w:trHeight w:val="16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22349,7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2054,6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1893,3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1251067,9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1251067,9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920118,9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156255,0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88846,0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61465,3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61465,3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16710,5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15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3271,6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173,9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318,3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6750,8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12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682,2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463476,1</w:t>
            </w:r>
          </w:p>
        </w:tc>
      </w:tr>
      <w:tr>
        <w:trPr>
          <w:trHeight w:val="8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16145,8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7233,4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7856,4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62769,6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6308,1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1724,1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384560,7</w:t>
            </w:r>
          </w:p>
        </w:tc>
      </w:tr>
      <w:tr>
        <w:trPr>
          <w:trHeight w:val="8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173800,0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22404,4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188356,3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33458,2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17226,0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5094,8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6590,0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64844,8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11106,8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2289,1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35009,0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7699,3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714,7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15767,3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8717,5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5014,5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59224,3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11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7868,1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51356,2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50865,1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19510,0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10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7408,0</w:t>
            </w:r>
          </w:p>
        </w:tc>
      </w:tr>
      <w:tr>
        <w:trPr>
          <w:trHeight w:val="12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1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2591,4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-46226,4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46 727,4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5С-27/2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ауыл, ауылдық округтерінің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01"/>
        <w:gridCol w:w="826"/>
        <w:gridCol w:w="8542"/>
        <w:gridCol w:w="2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8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141 803,2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129 871,8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13 697,0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10 757,9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7 138,5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7 113,4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7 020,2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7 171,9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11 931,4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2 149,1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5 058,1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2 309,2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16 145,8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7 233,4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5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11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7 868,1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567,1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5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Пригородный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Пятигорский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