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9e8f" w14:textId="655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2012 жылғы 12 желтоқсандағы № 5С-14/2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2 қазандағы № 5С-26/2 шешімі. Ақмола облысының Әділет департаментінде 2013 жылғы 28 қазанда № 3858 болып тіркелді. Қолданылу мерзімінің аяқталуына байланысты күші жойылды - (Ақмола облысы Жарқайың аудандық мәслихатының 2014 жылғы 11 наурыздағы № 03-2/73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11.03.2014 № 03-2/73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«2013 -2015 жылдарға арналған аудандық бюджет туралы» 2012 жылғы 12 желтоқсандағы № 5С-14/2 Жарқайың аудандық мәслихатының (Нормативтік құқықтық актілерінің мемлекеттік тіркеу тізілімінде № 3585 болып тіркелген, 2013 жылғы 11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3–қосымшаларға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- 2 278 350,0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- 247 981,0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- 7 005,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- 2 020 364,0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- 2 321 519,4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-501,0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- 3 558,0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- 3 558,0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-46 226,4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- 46 226,4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5С-26/2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5С-14/2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516"/>
        <w:gridCol w:w="9608"/>
        <w:gridCol w:w="236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2278350,0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5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5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21"/>
        <w:gridCol w:w="600"/>
        <w:gridCol w:w="9461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2321519,4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234283,7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143911,6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132236,6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23189,1</w:t>
            </w:r>
          </w:p>
        </w:tc>
      </w:tr>
      <w:tr>
        <w:trPr>
          <w:trHeight w:val="16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904375,0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156437,0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88267,0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65359,0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65359,0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15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455757,3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388010,3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175896,0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188356,3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157445,2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71694,2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35528,2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20727,0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64905,9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11313,9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61897,1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10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5С-26/2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5С-14/2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4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442 427,0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100 195,0</w:t>
            </w:r>
          </w:p>
        </w:tc>
      </w:tr>
      <w:tr>
        <w:trPr>
          <w:trHeight w:val="4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27 684,0</w:t>
            </w:r>
          </w:p>
        </w:tc>
      </w:tr>
      <w:tr>
        <w:trPr>
          <w:trHeight w:val="8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</w:p>
        </w:tc>
      </w:tr>
      <w:tr>
        <w:trPr>
          <w:trHeight w:val="9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</w:p>
        </w:tc>
      </w:tr>
      <w:tr>
        <w:trPr>
          <w:trHeight w:val="12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9 581,0</w:t>
            </w:r>
          </w:p>
        </w:tc>
      </w:tr>
      <w:tr>
        <w:trPr>
          <w:trHeight w:val="8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342 232,0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342 232,0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21 358,0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170 274,0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5С-26/2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5С-14/2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9"/>
        <w:gridCol w:w="2431"/>
      </w:tblGrid>
      <w:tr>
        <w:trPr>
          <w:trHeight w:val="63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224961,0</w:t>
            </w:r>
          </w:p>
        </w:tc>
      </w:tr>
      <w:tr>
        <w:trPr>
          <w:trHeight w:val="46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160179,0</w:t>
            </w:r>
          </w:p>
        </w:tc>
      </w:tr>
      <w:tr>
        <w:trPr>
          <w:trHeight w:val="40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43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өртке қарсы шараларға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69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</w:p>
        </w:tc>
      </w:tr>
      <w:tr>
        <w:trPr>
          <w:trHeight w:val="117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үшін әлеуметтік көмек көрсетуге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10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қаласындағы спорт кешені үшін құрастырмалы-модульдік бу қазандықты орнату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61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автомобиль жолдарын жөндеуге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</w:p>
        </w:tc>
      </w:tr>
      <w:tr>
        <w:trPr>
          <w:trHeight w:val="3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</w:p>
        </w:tc>
      </w:tr>
      <w:tr>
        <w:trPr>
          <w:trHeight w:val="705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600" w:hRule="atLeast"/>
        </w:trPr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5С-26/2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5С-14/2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50"/>
        <w:gridCol w:w="593"/>
        <w:gridCol w:w="9194"/>
        <w:gridCol w:w="241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132 236,6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6 948,2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