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32f8" w14:textId="efc3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2012 жылғы 12 желтоқсандағы № 5С-14/2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15 шілдедегі № 5С-23/2 шешімі. Ақмола облысының Әділет департаментінде 2013 жылғы 25 шілдеде № 3782 болып тіркелді. Қолданылу мерзімінің аяқталуына байланысты күші жойылды - (Ақмола облысы Жарқайың аудандық мәслихатының 2014 жылғы 11 наурыздағы № 03-2/73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11.03.2014 № 03-2/73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12 желтоқсандағы № 5С-14/2 Жарқайың аудандық мәслихатының (Нормативтік құқықтық актілерінің мемлекеттік тіркеу тізілімінде № 3585 болып тіркелген, 2013 жылғы 11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- 2 286 215,0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- 247 981,0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- 7 005,0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- 2 028 229,0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- 2 329 384,4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-501,0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- 3 558,0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- 3 558,0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-46 226,4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- 46 226,4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2013 жылға арналған аудандық бюджеттегі 2013 жылдың 1 қаңтарында 46 727,4 мың теңге сомасында пайда болған бюджеттік қаражаттың бос қалдықтары белгіленген заңнама тәртібімен пайдаланғаны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7-3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«7-2. Аудандық бюджеттің шығыстарында 2012 жылы пайдаланбаған (толық пайдаланбаған) 2 591,4 мың теңге сомасындағы облыстық бюджетке нысаналы трансферттер қайтарылу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2013 жылға арналған аудандық бюджеттегі 2012 жылы республикалық бюджеттен бөлінген дамытуға арналған нысаналы трансферттердің пайдаланған (толық пайдаланған) пайдаланбаған (толық пайдаланбаған) сомалары 2013 жылдың 1 қаңтарында бюджеттік қаражаттың бос қалдықтары есебінен 21 700,0 мың теңге сомасында пайда болғаны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71"/>
        <w:gridCol w:w="713"/>
        <w:gridCol w:w="9431"/>
        <w:gridCol w:w="21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2286215,0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83348,0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5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5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2028229,0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2028229,0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8"/>
        <w:gridCol w:w="710"/>
        <w:gridCol w:w="9492"/>
        <w:gridCol w:w="216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2329384,4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234283,7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143911,6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132236,6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23189,1</w:t>
            </w:r>
          </w:p>
        </w:tc>
      </w:tr>
      <w:tr>
        <w:trPr>
          <w:trHeight w:val="16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282,1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10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1235746,0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904375,0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156437,0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66009,0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15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462799,3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395052,3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188356,3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157445,2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71694,2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35528,2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20727,0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0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65078,9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3336,9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16318,8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61897,1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10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12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9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7"/>
        <w:gridCol w:w="2203"/>
      </w:tblGrid>
      <w:tr>
        <w:trPr>
          <w:trHeight w:val="46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449 642,0</w:t>
            </w:r>
          </w:p>
        </w:tc>
      </w:tr>
      <w:tr>
        <w:trPr>
          <w:trHeight w:val="43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100 368,0</w:t>
            </w:r>
          </w:p>
        </w:tc>
      </w:tr>
      <w:tr>
        <w:trPr>
          <w:trHeight w:val="46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Костычево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7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Үшқарасу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 ауылдық округі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3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24 578,0</w:t>
            </w:r>
          </w:p>
        </w:tc>
      </w:tr>
      <w:tr>
        <w:trPr>
          <w:trHeight w:val="46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43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27 684,0</w:t>
            </w:r>
          </w:p>
        </w:tc>
      </w:tr>
      <w:tr>
        <w:trPr>
          <w:trHeight w:val="81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</w:p>
        </w:tc>
      </w:tr>
      <w:tr>
        <w:trPr>
          <w:trHeight w:val="99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</w:p>
        </w:tc>
      </w:tr>
      <w:tr>
        <w:trPr>
          <w:trHeight w:val="39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9 581,0</w:t>
            </w:r>
          </w:p>
        </w:tc>
      </w:tr>
      <w:tr>
        <w:trPr>
          <w:trHeight w:val="37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52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43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349 274,0</w:t>
            </w:r>
          </w:p>
        </w:tc>
      </w:tr>
      <w:tr>
        <w:trPr>
          <w:trHeight w:val="43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349 274,0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152 000,0</w:t>
            </w:r>
          </w:p>
        </w:tc>
      </w:tr>
      <w:tr>
        <w:trPr>
          <w:trHeight w:val="30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615" w:hRule="atLeast"/>
        </w:trPr>
        <w:tc>
          <w:tcPr>
            <w:tcW w:w="1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170 274,0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0"/>
        <w:gridCol w:w="2140"/>
      </w:tblGrid>
      <w:tr>
        <w:trPr>
          <w:trHeight w:val="64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225611,0</w:t>
            </w:r>
          </w:p>
        </w:tc>
      </w:tr>
      <w:tr>
        <w:trPr>
          <w:trHeight w:val="48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160829,0</w:t>
            </w:r>
          </w:p>
        </w:tc>
      </w:tr>
      <w:tr>
        <w:trPr>
          <w:trHeight w:val="42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45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өртке қарсы шараларға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шығындары және телефон байланысы қызметінің абоненттік төлемі үшiн әлеуметтiк көмек көрсетуге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қаласындағы спорт кешені үшін құрастырмалы-модульдік бу қазандықты орнату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автомобиль жолдарын жөндеуге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 (село), ауылдық (селолық) округінің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68"/>
        <w:gridCol w:w="622"/>
        <w:gridCol w:w="9392"/>
        <w:gridCol w:w="219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8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143 911,6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132 236,6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6 948,2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8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11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7 518,1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