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448c" w14:textId="a8a4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бойынша 2013 жылға арналған субсидияларды алушылардың тізіміне қосуға өтінімдердің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2013 жылғы 17 сәуірдегі № А-4/149 қаулысы. Ақмола облысының Әділет департаментінде 2013 жылғы 3 мамырда № 3716 болып тіркелді. Қолданылу мерзімінің аяқталуына байланысты күші жойылды - (Ақмола облысы Жарқайың ауданы әкімінің 2014 жылғы 4 ақпандағы № 01-91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әкімінің 04.02.2014 ақпандағы № 01-91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5 ақпандағы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бойынша 2013 жылға арналған субсидияларды алушылардың тізіміне қосуға өтінімдердің ұсыну мерзімдері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А-4/149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 бойынша 2013 жылға арналған субсидияларды алушылардың тізіміне қосуға өтінімдердің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010"/>
        <w:gridCol w:w="5188"/>
        <w:gridCol w:w="3926"/>
      </w:tblGrid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егіс жүргізудің оңтайлы себу мерзімдері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 маусымға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жаздық бидай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4 маусымға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мен бұршақ шөптердің көктемгі егісі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15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