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c4f0" w14:textId="e2bc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Есіл ауданында арналған қоғамдық жұмыстарға сұраныс пен ұсынысты 
айқындау, ұйымдардың тізбесін, қоғамдық жұмыстардың түрлерін, көлемі мен нақты жағдайларын, қатысушылардың еңбекақысының мөлшері және оларды қаржыландыру көздерін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2013 жылғы 20 желтоқсандағы № а-12/553 қаулысы. Ақмола облысының Әділет департаментінде 2014 жылғы 15 қаңтарда № 3964 болып тіркелді. Күші жойылды - Ақмола облысы Есіл ауданы әкімдігінің 2015 жылғы 22 маусымдағы № а-6/264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ауданы әкімдігінің 22.06.2015 </w:t>
      </w:r>
      <w:r>
        <w:rPr>
          <w:rFonts w:ascii="Times New Roman"/>
          <w:b w:val="false"/>
          <w:i w:val="false"/>
          <w:color w:val="ff0000"/>
          <w:sz w:val="28"/>
        </w:rPr>
        <w:t>№ а-6/264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Есіл ауданында қоғамдық жұмыстарға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ұсыныс пен сұраныс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нақты жағдайлары, көлемдері, түрлері, ұйымдардың тізбелері, қатысушылардың еңбегіне төленетін ақының мөлшерлері мен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а-12/553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Есіл ауданында 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9315"/>
        <w:gridCol w:w="1873"/>
        <w:gridCol w:w="1873"/>
      </w:tblGrid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Есіл қаласы әкімінің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 аппаратының жанындағы «Есіл қалалық коммуналдық шаруашылық» шаруашылық жүргізу құқығындағы мемлекеттік коммуналдық кәсіпорын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әкімінің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Заречный селолық округі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Двуречный селолық округі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Біртал селолық округі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Красивинский селолық округі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Знаменский селолық округі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Красногорск кенті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Ақсай селосы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Бұзылық селолық округі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Жаныспай селолық округі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Қаракөл селолық округі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Курский селосы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Московский селосы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Орловка селосы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Раздольный селосы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Свободный селосы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Ярославка селосы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Юбилейный селолық округі әкімі аппараты»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а-12/553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ауданы бойынша 2014 жылға ұйымдардың тізбелері, қоғамдық жұмыстардың түрлері, көлемдері мен шарттары, еңбегіне төленетін ақының мөлшері және оларды қаржыландыру көздері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863"/>
        <w:gridCol w:w="6388"/>
        <w:gridCol w:w="3634"/>
      </w:tblGrid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көлемдері</w:t>
            </w:r>
          </w:p>
        </w:tc>
      </w:tr>
      <w:tr>
        <w:trPr>
          <w:trHeight w:val="24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Есіл қаласы әкімінің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тігуге, кіріс және шығыс құжаттарын тіркеуге және жүргізу, 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жұмыстарында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шаршы метр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таратуға, шақыру комиссиясының жүргізілуіне көмек көрсету, жастарды қосып жазудан бұрын үндеу жүргізу кезіндегі құжаттарды рәсімдеу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құжат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ретте ұйымдастыруға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</w:tr>
      <w:tr>
        <w:trPr>
          <w:trHeight w:val="21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 аппаратының жанындағы «Есіл қалалық коммуналдық шаруашылық» шаруашылық жүргізу құқығындағы мемлекеттік коммуналдық кәсіпорын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шаршы метр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Коммуникацияларды, жолдарды, ғимараттарды жөндеу жұмыстарына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Абаттандырушылық және қаланы көркейту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Аумақтағы және қоқыс контейнерін күнделікті ұстау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кезеңі уақытындағы әлеуметтік салада ғимараттарға және құрылыстарға, басқа да объектілерге жылыту жүйесіне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</w:tr>
      <w:tr>
        <w:trPr>
          <w:trHeight w:val="25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әкімінің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тігуге, кіріс және шығыс құжаттарын тіркеуге және жүргізу, 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2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Заречный селолық округі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шаршы метр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бас</w:t>
            </w:r>
          </w:p>
        </w:tc>
      </w:tr>
      <w:tr>
        <w:trPr>
          <w:trHeight w:val="28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Двуречный селолық округі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шаршы метр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2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Біртал селолық округі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нысан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бас</w:t>
            </w:r>
          </w:p>
        </w:tc>
      </w:tr>
      <w:tr>
        <w:trPr>
          <w:trHeight w:val="25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Красивинский селолық округі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шаршы метр</w:t>
            </w:r>
          </w:p>
        </w:tc>
      </w:tr>
      <w:tr>
        <w:trPr>
          <w:trHeight w:val="22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Знаменский селолық округі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аула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22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Красногорск кенті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құжат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шаршы метр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тәртіптегі ұйымдарға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нысан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шаршы метр</w:t>
            </w:r>
          </w:p>
        </w:tc>
      </w:tr>
      <w:tr>
        <w:trPr>
          <w:trHeight w:val="19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Ақсай селосы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2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Бұзылық селолық округі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нысан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Жаныспай селолық округі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</w:tr>
      <w:tr>
        <w:trPr>
          <w:trHeight w:val="19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Қаракөл селолық округі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нысан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бас</w:t>
            </w:r>
          </w:p>
        </w:tc>
      </w:tr>
      <w:tr>
        <w:trPr>
          <w:trHeight w:val="19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Курский селосы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25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Московский селосы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2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Орловка селосы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4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Раздольный селосы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нысан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бас</w:t>
            </w:r>
          </w:p>
        </w:tc>
      </w:tr>
      <w:tr>
        <w:trPr>
          <w:trHeight w:val="24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Свободный селосы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 шаршы метр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25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Ярославка селосы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19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Юбилейный селолық округі әкімі аппараты» мемлекеттік мекемесі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5"/>
        <w:gridCol w:w="2777"/>
        <w:gridCol w:w="4418"/>
      </w:tblGrid>
      <w:tr>
        <w:trPr>
          <w:trHeight w:val="70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 мөлшері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240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10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5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2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8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2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5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2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2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2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5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2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5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