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1fc8" w14:textId="f501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2012 жылғы 20 желтоқсандағы № 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2013 жылғы 10 шілдедегі № 19/2 шешімі. Ақмола облысының Әділет департаментінде 2013 жылғы 25 шілдеде № 3778 болып тіркелді. Қолданылу мерзімінің аяқталуына байланысты күші жойылды - (Ақмола облысы Есіл аудандық мәслихатының 2014 жылғы 28 ақпандағы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аудандық мәслихатының 28.02.2014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«2013-2015 жылдарға арналған аудандық бюджет туралы» 2012 жылғы 20 желтоқсандағы № 14/2 (Нормативтік құқықтық актілерді мемлекеттік тіркеу тізілімінде № 3595 тіркелген, 2013 жылғы 18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2598743,4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594624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8985,7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31595,3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1963538,4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2633989,1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9494,8 мың теңге, оның ішінде: бюджеттiк кредиттер 10560,8 мың теңге, бюджеттік кредиттерді өтеу 1066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45000 мың теңге, оның ішінде қаржы активтерін сатып алу 45000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(-89740,5)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89740,5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К.Мистриди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5"/>
        <w:gridCol w:w="9394"/>
        <w:gridCol w:w="23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2598743,4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594624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8985,7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31595,3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1963538,4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1963538,4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1963538,4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26"/>
        <w:gridCol w:w="622"/>
        <w:gridCol w:w="9350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2633989,1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241751,1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58055</w:t>
            </w:r>
          </w:p>
        </w:tc>
      </w:tr>
      <w:tr>
        <w:trPr>
          <w:trHeight w:val="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143412,3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142062,3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26762,8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251,7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1713354,8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1573469,8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10965,9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1174280,6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86737,7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65608,6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</w:t>
            </w:r>
          </w:p>
        </w:tc>
      </w:tr>
      <w:tr>
        <w:trPr>
          <w:trHeight w:val="11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4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199035,4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71452,4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54297,4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10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11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68815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174290,7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152258,5</w:t>
            </w:r>
          </w:p>
        </w:tc>
      </w:tr>
      <w:tr>
        <w:trPr>
          <w:trHeight w:val="8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76920,7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11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1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11673,2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1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11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59578,3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7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8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9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1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30943,6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22829,6</w:t>
            </w:r>
          </w:p>
        </w:tc>
      </w:tr>
      <w:tr>
        <w:trPr>
          <w:trHeight w:val="11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8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29508,2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1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-89740,5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89740,5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  <w:tr>
        <w:trPr>
          <w:trHeight w:val="4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80420,5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387 123,7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373 737,7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4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көрсету шараларын iске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286 451,7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енгізілетін білім беру объектілерін күтіп-ұстау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86 737,7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мен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селолық округі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селолық округі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селолық округі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селолық округі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2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7"/>
        <w:gridCol w:w="2283"/>
      </w:tblGrid>
      <w:tr>
        <w:trPr>
          <w:trHeight w:val="6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409 117,7</w:t>
            </w:r>
          </w:p>
        </w:tc>
      </w:tr>
      <w:tr>
        <w:trPr>
          <w:trHeight w:val="43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273 666,3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86 591</w:t>
            </w:r>
          </w:p>
        </w:tc>
      </w:tr>
      <w:tr>
        <w:trPr>
          <w:trHeight w:val="40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8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ұстауға және жетілдіруге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51 591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Мәдениет үйіне күрделі жөндеу жүргізуге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72 417,7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103 336,6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63 336,6</w:t>
            </w:r>
          </w:p>
        </w:tc>
      </w:tr>
      <w:tr>
        <w:trPr>
          <w:trHeight w:val="46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жоспарды әзірлеуге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135 451,4</w:t>
            </w:r>
          </w:p>
        </w:tc>
      </w:tr>
      <w:tr>
        <w:trPr>
          <w:trHeight w:val="45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90 451,4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37451,4</w:t>
            </w:r>
          </w:p>
        </w:tc>
      </w:tr>
      <w:tr>
        <w:trPr>
          <w:trHeight w:val="3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40" w:hRule="atLeast"/>
        </w:trPr>
        <w:tc>
          <w:tcPr>
            <w:tcW w:w="1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 Сервис" шаруашылық жүргізу құқығындағы мемлекеттік коммуналдық кәсіпорнының жарғылық капиталын өсіру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 (село), ауылдық (селолық) округ әкімінің аппараты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61"/>
        <w:gridCol w:w="662"/>
        <w:gridCol w:w="9321"/>
        <w:gridCol w:w="233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143412,3</w:t>
            </w:r>
          </w:p>
        </w:tc>
      </w:tr>
      <w:tr>
        <w:trPr>
          <w:trHeight w:val="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143412,3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142062,3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13453,3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</w:p>
        </w:tc>
      </w:tr>
      <w:tr>
        <w:trPr>
          <w:trHeight w:val="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