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6378" w14:textId="97e6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2012 жылғы 27 қарашадағы № 12/5 "Есіл ауданында тұратын,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30 сәуірдегі № 17/10 шешімі. Ақмола облысының Әділет департаментінде 29 мамырда № 3755 болып тіркелді. Күші жойылды - Ақмола облысы Есіл аудандық мәслихатының 2014 жылғы 18 наурыздағы № 30/4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18.03.2014 </w:t>
      </w:r>
      <w:r>
        <w:rPr>
          <w:rFonts w:ascii="Times New Roman"/>
          <w:b w:val="false"/>
          <w:i w:val="false"/>
          <w:color w:val="ff0000"/>
          <w:sz w:val="28"/>
        </w:rPr>
        <w:t>№ 30/4</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2012 жылғы 27 қарашадағы № 12/5 «Есіл ауданында тұратын, аз қамтамасыз етілген отбасыларға (азаматтарға) тұрғын үй көмегін көрсету ережесін бекіту туралы» (Нормативтік құқықтық актілерді мемлекеттік тіркеу тізілімінде № 3562 тіркелген, 2013 жылғы 11 қаңтарда аудандық «Жаңа Есіл»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«Есіл ауданында тұратын, аз қамтамасыз етілген отбасыларға (азаматтарға) тұрғын үй көмегін көрсету қағидасын бекіту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Қоса беріліп отырған Есіл ауданында тұратын,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Есіл ауданында тұратын, аз қамтамасыз етілген отбасыларға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«Есіл ауданында тұратын, аз қамтамасыз етілген отбасыларға (азаматтарға) тұрғын үй көмегін көрсету қағидасы»;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бөлімі жаңа редакцияда баяндалсын:</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отбасыларға (азаматтарға) осы тұрғын үй көмегін көрсету қағидасы (бұдан әрі – Қағида) Қазақстан Республикасының 1997 жылғы 16 сәуірдегі «Тұрғын үй қатынастары туралы» Заңына,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қаулысына, 2009 жылғы 30 желтоқсандағы № 2314 «Тұрғын үй көмегін көрсету ережесін бекіту туралы» Қазақстан Республикасы Үкіметінің қаулысына сәйкес әзірленген және Есіл ауданында тұратын аз қамтамасыз етілген отбасыларға (азаматтарға) тұрғын үй көмегін тағайындау мөлшерін және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Есіл ауданының аумағында тұрақты тұратын аз қамтамасыз етілген отбасыларға (азаматтарға) келесі төлемдер бойынша шығындарды өтеу үшін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«12. Есіл ауданының жұмыспен қамту және әлеуметтік бағдарламалар бөлімі» мемлекеттік мекемесі, аз қамтамасыз етілген отбасыларға (азаматтарға) тұрғын үй көмегін төлеуді екінші деңгейдегі банктер арқылы, өтініш берушінің дербес шоттарына аудару жолымен жүзеге асырады.».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