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85c7" w14:textId="b578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2012 жылғы 20 желтоқсандағы № 14/2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2013 жылғы 30 сәуірдегі № 17/4 шешімі. Ақмола облысының Әділет департаментінде 2013 жылғы 17 мамырда № 3740 болып тіркелді. Қолданылу мерзімінің аяқталуына байланысты күші жойылды - (Ақмола облысы Есіл аудандық мәслихатының 2014 жылғы 28 ақпандағы № 54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Есіл аудандық мәслихатының 28.02.2014 № 54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аудандық мәслихатының 2012 жылғы 20 желтоқсандағы № 14/2 "2013-2015 жылдарға арналған аудандық бюджет туралы" (Нормативтік құқықтық актілерді мемлекеттік тіркеу тізілімінде № 3595 тіркелген, 2013 жылғы 18 қаңтарда аудандық "Жаңа Есіл"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2013-2015 жылдарға арналған аудандық бюджет тиісінше 1, 2 және 3 қосымшаларға сәйкес, оның ішінде 2013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2361888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579024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3581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8800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1770483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2442133,7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9494,8 мың теңге, оның ішінде: бюджеттiк кредиттер 10560,8 мың теңге, бюджеттік кредиттерді өтеу 1066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(-89740,5)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89740,5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С.Құдабаев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Қ.Рахметов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30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17/4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20"/>
        <w:gridCol w:w="435"/>
        <w:gridCol w:w="9830"/>
        <w:gridCol w:w="235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2361888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579024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27811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27811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305308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305308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210463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36808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15019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12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9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1770483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1770483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31"/>
        <w:gridCol w:w="531"/>
        <w:gridCol w:w="9768"/>
        <w:gridCol w:w="233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2442133,7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242040,6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62622,5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61586,5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9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139521,3</w:t>
            </w:r>
          </w:p>
        </w:tc>
      </w:tr>
      <w:tr>
        <w:trPr>
          <w:trHeight w:val="9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139521,3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26375,8</w:t>
            </w:r>
          </w:p>
        </w:tc>
      </w:tr>
      <w:tr>
        <w:trPr>
          <w:trHeight w:val="17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23211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313,1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сақтау,бағалау және сату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3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251,7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1620404,3</w:t>
            </w:r>
          </w:p>
        </w:tc>
      </w:tr>
      <w:tr>
        <w:trPr>
          <w:trHeight w:val="9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86885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1480519,3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1169781,7</w:t>
            </w:r>
          </w:p>
        </w:tc>
      </w:tr>
      <w:tr>
        <w:trPr>
          <w:trHeight w:val="11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43459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23591</w:t>
            </w:r>
          </w:p>
        </w:tc>
      </w:tr>
      <w:tr>
        <w:trPr>
          <w:trHeight w:val="10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139247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64108,6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98270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16915,0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21966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31001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</w:t>
            </w:r>
          </w:p>
        </w:tc>
      </w:tr>
      <w:tr>
        <w:trPr>
          <w:trHeight w:val="10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9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40015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179908,5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158920,3</w:t>
            </w:r>
          </w:p>
        </w:tc>
      </w:tr>
      <w:tr>
        <w:trPr>
          <w:trHeight w:val="8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36788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23012,3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84182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</w:p>
        </w:tc>
      </w:tr>
      <w:tr>
        <w:trPr>
          <w:trHeight w:val="10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10629,2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5114,2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11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11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58663,3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26489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21659,3</w:t>
            </w:r>
          </w:p>
        </w:tc>
      </w:tr>
      <w:tr>
        <w:trPr>
          <w:trHeight w:val="9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17545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3814,3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Өнеркәсіп,сәулет,қала құрылысы және құрылыс қызметі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25027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</w:t>
            </w:r>
          </w:p>
        </w:tc>
      </w:tr>
      <w:tr>
        <w:trPr>
          <w:trHeight w:val="9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45984</w:t>
            </w:r>
          </w:p>
        </w:tc>
      </w:tr>
      <w:tr>
        <w:trPr>
          <w:trHeight w:val="9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9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10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29602,8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21488,8</w:t>
            </w:r>
          </w:p>
        </w:tc>
      </w:tr>
      <w:tr>
        <w:trPr>
          <w:trHeight w:val="10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9328,8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29508,2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29508,2</w:t>
            </w:r>
          </w:p>
        </w:tc>
      </w:tr>
      <w:tr>
        <w:trPr>
          <w:trHeight w:val="1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29508,2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9494,8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10560,8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10560,8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10560,8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-89740,5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89740,5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1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80420,5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80420,5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80420,5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80420,5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30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17/4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 </w:t>
      </w:r>
    </w:p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Қаладағы аудан, аудандық маңызы бар қала, кент, ауыл (село), ауылдық (селолық) округ әкімінің аппараты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30"/>
        <w:gridCol w:w="530"/>
        <w:gridCol w:w="9738"/>
        <w:gridCol w:w="2330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139521,3</w:t>
            </w:r>
          </w:p>
        </w:tc>
      </w:tr>
      <w:tr>
        <w:trPr>
          <w:trHeight w:val="8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139521,3</w:t>
            </w:r>
          </w:p>
        </w:tc>
      </w:tr>
      <w:tr>
        <w:trPr>
          <w:trHeight w:val="9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139521,3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13453,3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Ақсай селосы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Бұзылық селолық округі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Біртал селолық округі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Двуречный селолық округі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</w:p>
        </w:tc>
      </w:tr>
      <w:tr>
        <w:trPr>
          <w:trHeight w:val="7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Жаныспай селолық округі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</w:t>
            </w:r>
          </w:p>
        </w:tc>
      </w:tr>
      <w:tr>
        <w:trPr>
          <w:trHeight w:val="7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селолық округі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Знаменка селолық округі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Қаракөл селолық округі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селосы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Красивинский селолық округі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 кенті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Московский селосы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Орловка селосы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Раздольный селосы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Свободный селосы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Юбилейный селолық округі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селосы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86885</w:t>
            </w:r>
          </w:p>
        </w:tc>
      </w:tr>
      <w:tr>
        <w:trPr>
          <w:trHeight w:val="7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селолық округі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22035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селосы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19765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</w:t>
            </w:r>
          </w:p>
        </w:tc>
      </w:tr>
      <w:tr>
        <w:trPr>
          <w:trHeight w:val="7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9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9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 кенті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4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селосы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