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3c2f" w14:textId="7fa3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2013 жылы субсидия алушылардың тiзiмiне қосуға арналған өтiнiмдерді ұсыну мерзiмдерін және субсидияланатын басым ауыл шаруашылығы дақылдарының әрбір түрі бойынша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2013 жылғы 19 сәуірдегі № А-4/179 қаулысы. Ақмола облысының Әділет департаментінде 2013 жылғы 8 мамырда № 3724 болып тіркелді. Күші жойылды - Ақмола облысы Есіл ауданы әкімдігінің 2015 жылғы 22 маусымдағы № а-6/264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ауданы әкімдігінің 22.06.2015 </w:t>
      </w:r>
      <w:r>
        <w:rPr>
          <w:rFonts w:ascii="Times New Roman"/>
          <w:b w:val="false"/>
          <w:i w:val="false"/>
          <w:color w:val="ff0000"/>
          <w:sz w:val="28"/>
        </w:rPr>
        <w:t>№ а-6/264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бекiтiлген, Өсiмдiк шаруашылығы өнiмiнiң шығымдылығы мен сапасын арттыруға жергiлiктi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ғылыми-өндiрiстiк орталығы" жауапкершiлiгi шектеулi серiктестiгiнiң 2013 жылғы 29 наурыздағы № 211 қорытындысы негiзiнде Есіл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 бойынша 2013 жылы субсидия алушылардың тiзiмiне қосуға арналған өтiнiмдерді ұсыну мерзiмдерін және субсидияланатын басым ауыл шаруашылығы дақылдарының әрбір түрі бойынша оңтайлы себу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Есіл ауданы әкiмiнiң орынбасары А.А. Қалмұхамбетовқа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әкiмдiгiнiң осы қаулысы Ақмола облысының Әдiлет департаментінде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А-4/179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 алушылардың тізіміне енгізуге мәлімдеме берудің мерзімдері және 2013 жылға Есіл ауданы бойынша субсидия берілетін басымдық ауыл шаруашылығы дақылдарының әр түрі бойынша себудің қолайлы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004"/>
        <w:gridCol w:w="5205"/>
        <w:gridCol w:w="3919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Басымдық ауыл шаруашылығы дақылдарының атаулары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қолайлы мерзімдері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енгізуге тапсырыс берудің мерзімдері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кешеуілдеген жаздық бидай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24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піскен жаздық бидай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арпа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мамырдан 5 маусымға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30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18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арналған күнбағыс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22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23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15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27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Сүрлеу жүгерісі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тары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арналған астық қоспасы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мамырдан-15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көпжылдық дәнді және бұршақ шөптерін себу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мамырдан-15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маусымнан 15 маусымға дейін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